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divdocumentdivPARAGRAPHPRFL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99"/>
        <w:gridCol w:w="9224"/>
      </w:tblGrid>
      <w:tr w:rsidR="00454BB5">
        <w:trPr>
          <w:tblCellSpacing w:w="0" w:type="dxa"/>
        </w:trPr>
        <w:tc>
          <w:tcPr>
            <w:tcW w:w="27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671663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143</wp:posOffset>
                  </wp:positionH>
                  <wp:positionV relativeFrom="paragraph">
                    <wp:posOffset>-61</wp:posOffset>
                  </wp:positionV>
                  <wp:extent cx="1570355" cy="2285365"/>
                  <wp:effectExtent l="0" t="0" r="0" b="63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2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41152" w:rsidP="00B41152">
            <w:pPr>
              <w:pStyle w:val="divdocumentdivname"/>
              <w:spacing w:line="880" w:lineRule="atLeast"/>
              <w:rPr>
                <w:rStyle w:val="divdocumentdivnamecontact"/>
                <w:rFonts w:ascii="Arial" w:eastAsia="Arial" w:hAnsi="Arial" w:cs="Arial"/>
                <w:sz w:val="68"/>
                <w:szCs w:val="68"/>
              </w:rPr>
            </w:pPr>
            <w:r>
              <w:rPr>
                <w:rStyle w:val="span"/>
                <w:rFonts w:ascii="Arial" w:eastAsia="Arial" w:hAnsi="Arial" w:cs="Arial"/>
                <w:sz w:val="68"/>
                <w:szCs w:val="68"/>
              </w:rPr>
              <w:t xml:space="preserve">Ammar Yousif </w:t>
            </w:r>
          </w:p>
          <w:p w:rsidR="00B41152" w:rsidRDefault="00B41152" w:rsidP="00B41152">
            <w:pPr>
              <w:rPr>
                <w:rStyle w:val="Hyperlink"/>
                <w:rFonts w:ascii="Calibri" w:hAnsi="Calibri" w:cstheme="minorBidi"/>
                <w:b/>
                <w:bCs/>
                <w:color w:val="002060"/>
              </w:rPr>
            </w:pPr>
            <w:r w:rsidRPr="00B41152">
              <w:rPr>
                <w:rFonts w:ascii="Calibri" w:hAnsi="Calibri" w:cstheme="minorBidi"/>
                <w:color w:val="000000" w:themeColor="text1"/>
                <w:u w:val="single"/>
              </w:rPr>
              <w:t>0521222093</w:t>
            </w:r>
            <w:r w:rsidR="00BC4FAD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| </w:t>
            </w:r>
            <w:r w:rsidR="00BC4FAD"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hyperlink r:id="rId8" w:history="1">
              <w:r w:rsidRPr="006C28BF">
                <w:rPr>
                  <w:rStyle w:val="Hyperlink"/>
                  <w:rFonts w:ascii="Calibri" w:hAnsi="Calibri" w:cstheme="minorBidi"/>
                  <w:color w:val="000000" w:themeColor="text1"/>
                  <w:sz w:val="24"/>
                  <w:szCs w:val="24"/>
                  <w:u w:val="none"/>
                </w:rPr>
                <w:t>ammaryousif000@gmail.com</w:t>
              </w:r>
            </w:hyperlink>
          </w:p>
          <w:p w:rsidR="00454BB5" w:rsidRDefault="00EB424C" w:rsidP="00EB424C">
            <w:pPr>
              <w:pStyle w:val="documentzipsuffix"/>
              <w:spacing w:line="320" w:lineRule="atLeast"/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Sharjah, UAE</w:t>
            </w:r>
            <w:r w:rsidR="00BC4FAD"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  <w:t>Sharjah, UAE, Sharjah, UAE</w:t>
            </w:r>
            <w:r w:rsidR="00BC4FAD">
              <w:rPr>
                <w:rStyle w:val="documentzipprefix"/>
                <w:rFonts w:ascii="Arial" w:eastAsia="Arial" w:hAnsi="Arial" w:cs="Arial"/>
                <w:color w:val="4A4A4A"/>
                <w:sz w:val="22"/>
                <w:szCs w:val="22"/>
              </w:rPr>
              <w:t xml:space="preserve"> </w:t>
            </w: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Professional summary</w:t>
            </w:r>
          </w:p>
          <w:p w:rsidR="00CB1DDA" w:rsidRDefault="00CB1DDA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79688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579977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7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54BB5" w:rsidRDefault="00BC4FAD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- I am seeking a competitive and challenging environment where I can serve your organization and establish an enjoyable career for myself.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br/>
                    <w:t>- I want a highly rewarding career where I can use my skills and knowledge to help the company and my coworkers be successful.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br/>
                    <w:t>- I am seeking employment with a company where I can use my talents and skills to grow and expand the company.</w:t>
                  </w:r>
                </w:p>
              </w:tc>
            </w:tr>
          </w:tbl>
          <w:p w:rsidR="00454BB5" w:rsidRDefault="00454BB5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 w:rsidTr="00110DEA">
              <w:trPr>
                <w:trHeight w:val="15"/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79688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453962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7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54BB5" w:rsidRDefault="00454BB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454BB5" w:rsidRDefault="00454BB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Work history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815917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54BB5" w:rsidRDefault="00BC4FAD" w:rsidP="00110DEA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Contact Point Verification Agent , Cpv</w:t>
                  </w:r>
                  <w:r w:rsidR="00110DEA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 </w:t>
                  </w:r>
                  <w:r w:rsidR="00110DE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454BB5" w:rsidRDefault="00BC4FAD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Dubai Islamic Bank | Dubai, UAE</w:t>
                  </w:r>
                  <w:r w:rsidR="00110DEA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                                  </w:t>
                  </w:r>
                  <w:r w:rsidR="00110DEA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12/2016 </w:t>
                  </w:r>
                  <w:r w:rsidR="00110DEA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to </w:t>
                  </w:r>
                  <w:r w:rsidR="00110DEA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</w:p>
                <w:p w:rsidR="00B41152" w:rsidRDefault="00BC4FAD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Processing of retail applications (Credit Card, Personal Finance, Auto Finance- individual and Auto Finance- c</w:t>
                  </w:r>
                  <w:r w:rsid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ompanies, Home Finance – SBF).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Ensure all applications are proper verification and to verify the authenticity of the addresses / Office / Residence / Business of the finance application, by carrying out physical inspection and through telephone call.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Investigate and analyze the causes, methods and processes of fraud activities and generate fraud prevention and analysis reports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Maintaining daily MIS of the number of applications completed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Making sure that each verification is done according to the bank policy and procedure.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Giving</w:t>
                  </w:r>
                  <w:r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 xml:space="preserve"> training for the new joiners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Field visit Support Team ( additional task)</w:t>
                  </w:r>
                </w:p>
                <w:p w:rsidR="00B41152" w:rsidRP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="Calibri" w:hAnsi="Calibri" w:cstheme="minorBidi"/>
                      <w:b/>
                      <w:bCs/>
                      <w:color w:val="000000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Regular communication with the entire Branches Staff, Managers, SSMs, with regards to customers' records of employment, business relationship, etc.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Recommend ways to continuously improve the process &amp; increase efficiency while reducing the turn-around-time</w:t>
                  </w:r>
                </w:p>
                <w:p w:rsidR="002D5070" w:rsidRDefault="002D5070" w:rsidP="002D5070">
                  <w:pPr>
                    <w:pStyle w:val="p"/>
                    <w:spacing w:line="320" w:lineRule="atLeast"/>
                    <w:ind w:left="720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</w:p>
                <w:p w:rsidR="002D5070" w:rsidRDefault="002D5070" w:rsidP="002D5070">
                  <w:pPr>
                    <w:pStyle w:val="p"/>
                    <w:spacing w:line="320" w:lineRule="atLeast"/>
                    <w:ind w:left="720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</w:p>
                <w:p w:rsidR="002D5070" w:rsidRDefault="002D5070" w:rsidP="002D5070">
                  <w:pPr>
                    <w:pStyle w:val="p"/>
                    <w:spacing w:line="320" w:lineRule="atLeast"/>
                    <w:ind w:left="720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</w:p>
                <w:p w:rsidR="00B41152" w:rsidRPr="00B41152" w:rsidRDefault="00110DEA" w:rsidP="00110DEA">
                  <w:pPr>
                    <w:pStyle w:val="p"/>
                    <w:spacing w:line="320" w:lineRule="atLeast"/>
                    <w:rPr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lastRenderedPageBreak/>
                    <w:t>working as a clerk in the EJARI SECTION (LEASE MANAGEMENT SOLUTIONS</w:t>
                  </w:r>
                  <w:r w:rsidR="00B41152"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br/>
                    <w:t xml:space="preserve"> </w:t>
                  </w:r>
                  <w:r w:rsidR="00B41152" w:rsidRPr="00B41152">
                    <w:rPr>
                      <w:rFonts w:ascii="Calibri" w:hAnsi="Calibri" w:cstheme="minorBidi"/>
                      <w:b/>
                      <w:bCs/>
                      <w:color w:val="000000"/>
                    </w:rPr>
                    <w:t>Emirates post corporation</w:t>
                  </w:r>
                  <w:r>
                    <w:rPr>
                      <w:rFonts w:ascii="Calibri" w:hAnsi="Calibri" w:cstheme="minorBidi"/>
                      <w:b/>
                      <w:bCs/>
                      <w:color w:val="000000"/>
                    </w:rPr>
                    <w:t xml:space="preserve">                                                                   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2011-2015</w:t>
                  </w:r>
                </w:p>
                <w:p w:rsidR="00B41152" w:rsidRPr="00B41152" w:rsidRDefault="00B41152" w:rsidP="00B4115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  <w:r w:rsidRPr="00B41152"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  <w:t>Having the duty of updating the customers about the status of their tenancy contracts</w:t>
                  </w:r>
                </w:p>
                <w:p w:rsidR="00B41152" w:rsidRPr="00B41152" w:rsidRDefault="00B41152" w:rsidP="00B4115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  <w:r w:rsidRPr="00B41152"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  <w:t>Performing a variety of administrative or executive support tasks that are highly confidential and sensitive like</w:t>
                  </w:r>
                </w:p>
                <w:p w:rsidR="00B41152" w:rsidRPr="00B41152" w:rsidRDefault="00B41152" w:rsidP="00B4115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  <w:r w:rsidRPr="00B41152"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  <w:t>renewal, cancellation registration and printing of agreements</w:t>
                  </w:r>
                </w:p>
                <w:p w:rsidR="00B41152" w:rsidRPr="00B41152" w:rsidRDefault="00B41152" w:rsidP="00B4115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  <w:r w:rsidRPr="00B41152"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  <w:t>Reporting directly to the Operation Manager</w:t>
                  </w:r>
                </w:p>
                <w:p w:rsidR="00B41152" w:rsidRPr="00B41152" w:rsidRDefault="00B41152" w:rsidP="00B4115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  <w:r w:rsidRPr="00B41152"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  <w:t>Coordinate with other employees and manage to solve admin issues and other concerns</w:t>
                  </w:r>
                </w:p>
                <w:p w:rsidR="00110DEA" w:rsidRDefault="00B41152" w:rsidP="00BD23C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  <w:r w:rsidRPr="00B41152"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  <w:t xml:space="preserve">Prepare required registration forms and </w:t>
                  </w:r>
                  <w:r w:rsidR="00EB424C"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  <w:t>process payment of related fees</w:t>
                  </w:r>
                </w:p>
                <w:p w:rsidR="00A045B7" w:rsidRDefault="00A045B7" w:rsidP="00A045B7">
                  <w:pPr>
                    <w:pStyle w:val="ListParagraph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</w:p>
                <w:p w:rsidR="00A045B7" w:rsidRPr="00A045B7" w:rsidRDefault="00BD23CA" w:rsidP="00A045B7">
                  <w:pPr>
                    <w:autoSpaceDE w:val="0"/>
                    <w:autoSpaceDN w:val="0"/>
                    <w:adjustRightInd w:val="0"/>
                    <w:ind w:left="360"/>
                    <w:rPr>
                      <w:rStyle w:val="span"/>
                      <w:rFonts w:ascii="Arial" w:eastAsia="Arial" w:hAnsi="Arial" w:cs="Arial"/>
                      <w:b/>
                      <w:bCs/>
                      <w:caps/>
                      <w:color w:val="0187DE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customer service</w:t>
                  </w:r>
                </w:p>
              </w:tc>
            </w:tr>
          </w:tbl>
          <w:p w:rsidR="00110DEA" w:rsidRDefault="00074B76" w:rsidP="00110DEA">
            <w:pPr>
              <w:autoSpaceDE w:val="0"/>
              <w:autoSpaceDN w:val="0"/>
              <w:adjustRightInd w:val="0"/>
              <w:rPr>
                <w:rFonts w:ascii="Calibri" w:hAnsi="Calibri" w:cstheme="minorBid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alibri" w:hAnsi="Calibri" w:cstheme="minorBidi"/>
                <w:b/>
                <w:bCs/>
                <w:color w:val="222222"/>
                <w:sz w:val="28"/>
                <w:szCs w:val="28"/>
                <w:lang w:eastAsia="en-GB"/>
              </w:rPr>
              <w:lastRenderedPageBreak/>
              <w:t xml:space="preserve"> </w:t>
            </w:r>
            <w:r w:rsidR="00110DEA">
              <w:rPr>
                <w:rFonts w:ascii="Calibri" w:hAnsi="Calibri" w:cstheme="minorBidi"/>
                <w:b/>
                <w:bCs/>
                <w:color w:val="222222"/>
                <w:sz w:val="28"/>
                <w:szCs w:val="28"/>
                <w:lang w:eastAsia="en-GB"/>
              </w:rPr>
              <w:t xml:space="preserve">TNS Middle East and Africa                  </w:t>
            </w:r>
            <w:r w:rsidR="00110DEA">
              <w:rPr>
                <w:rStyle w:val="jobdates"/>
                <w:rFonts w:ascii="Arial" w:eastAsia="Arial" w:hAnsi="Arial" w:cs="Arial"/>
                <w:i/>
                <w:iCs/>
                <w:color w:val="231F20"/>
                <w:sz w:val="22"/>
                <w:szCs w:val="22"/>
              </w:rPr>
              <w:t xml:space="preserve">                                       2010-2011 </w:t>
            </w:r>
          </w:p>
          <w:p w:rsidR="00110DEA" w:rsidRDefault="00110DEA" w:rsidP="00110DEA">
            <w:pPr>
              <w:autoSpaceDE w:val="0"/>
              <w:autoSpaceDN w:val="0"/>
              <w:adjustRightInd w:val="0"/>
              <w:rPr>
                <w:rFonts w:ascii="Calibri" w:hAnsi="Calibri" w:cs="Arial-BoldMT"/>
                <w:b/>
                <w:bCs/>
                <w:color w:val="222222"/>
                <w:sz w:val="20"/>
                <w:szCs w:val="20"/>
                <w:lang w:eastAsia="en-GB"/>
              </w:rPr>
            </w:pPr>
          </w:p>
          <w:p w:rsidR="00110DEA" w:rsidRDefault="00110DEA" w:rsidP="00110DE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MT"/>
                <w:color w:val="222222"/>
                <w:sz w:val="20"/>
                <w:szCs w:val="20"/>
                <w:lang w:eastAsia="en-GB"/>
              </w:rPr>
            </w:pPr>
            <w:r>
              <w:rPr>
                <w:rFonts w:cs="ArialMT"/>
                <w:color w:val="222222"/>
                <w:sz w:val="20"/>
                <w:szCs w:val="20"/>
                <w:lang w:eastAsia="en-GB"/>
              </w:rPr>
              <w:t>Dealt directly with the customers to handle their complaints and other verifications</w:t>
            </w:r>
          </w:p>
          <w:p w:rsidR="00110DEA" w:rsidRDefault="00110DEA" w:rsidP="00110DE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MT"/>
                <w:color w:val="222222"/>
                <w:sz w:val="20"/>
                <w:szCs w:val="20"/>
                <w:lang w:eastAsia="en-GB"/>
              </w:rPr>
            </w:pPr>
            <w:r>
              <w:rPr>
                <w:rFonts w:cs="ArialMT"/>
                <w:color w:val="222222"/>
                <w:sz w:val="20"/>
                <w:szCs w:val="20"/>
                <w:lang w:eastAsia="en-GB"/>
              </w:rPr>
              <w:t>Make reports related to customer issues and submit to my seniors</w:t>
            </w:r>
          </w:p>
          <w:p w:rsidR="00E503B5" w:rsidRPr="00391F7D" w:rsidRDefault="00110DEA" w:rsidP="00391F7D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cstheme="minorBidi"/>
                <w:color w:val="000000"/>
              </w:rPr>
            </w:pPr>
            <w:r>
              <w:rPr>
                <w:rFonts w:cs="ArialMT"/>
                <w:color w:val="222222"/>
                <w:sz w:val="20"/>
                <w:szCs w:val="20"/>
                <w:lang w:eastAsia="en-GB"/>
              </w:rPr>
              <w:t>Follow up and update the customers to solve their matters and inform them in case was necessary</w:t>
            </w:r>
          </w:p>
          <w:p w:rsidR="00E503B5" w:rsidRPr="001F78FD" w:rsidRDefault="00E503B5" w:rsidP="00E503B5">
            <w:pPr>
              <w:pStyle w:val="ListParagraph"/>
              <w:spacing w:after="40"/>
              <w:rPr>
                <w:rFonts w:cstheme="minorBidi"/>
                <w:color w:val="000000"/>
              </w:rPr>
            </w:pPr>
          </w:p>
          <w:p w:rsidR="00454BB5" w:rsidRPr="00110DEA" w:rsidRDefault="00454BB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  <w:lang w:val="en-US"/>
              </w:rPr>
            </w:pP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Skills</w:t>
            </w:r>
          </w:p>
          <w:p w:rsidR="005D1399" w:rsidRDefault="005D1399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  <w:p w:rsidR="005D1399" w:rsidRDefault="005D1399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  <w:p w:rsidR="005D1399" w:rsidRDefault="00E503B5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Training cources</w:t>
            </w:r>
          </w:p>
          <w:p w:rsidR="00FA632C" w:rsidRDefault="00FA632C" w:rsidP="00FA632C">
            <w:pPr>
              <w:pStyle w:val="divdocumentsectiontwocolsectiondivheadingdivsectiontitle"/>
              <w:spacing w:line="320" w:lineRule="atLeast"/>
              <w:ind w:right="300"/>
              <w:jc w:val="center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38586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30"/>
                    <w:gridCol w:w="3930"/>
                  </w:tblGrid>
                  <w:tr w:rsidR="00454BB5">
                    <w:tc>
                      <w:tcPr>
                        <w:tcW w:w="393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454BB5" w:rsidRDefault="00BC4FA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 management</w:t>
                        </w:r>
                      </w:p>
                      <w:p w:rsidR="00454BB5" w:rsidRPr="0089286E" w:rsidRDefault="000E2613" w:rsidP="0089286E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Self-</w:t>
                        </w:r>
                        <w:r w:rsidR="0089286E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motivated</w:t>
                        </w:r>
                      </w:p>
                    </w:tc>
                    <w:tc>
                      <w:tcPr>
                        <w:tcW w:w="393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454BB5" w:rsidRDefault="00BC4FA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Observant</w:t>
                        </w:r>
                      </w:p>
                      <w:p w:rsidR="00C203B8" w:rsidRPr="001B4539" w:rsidRDefault="00BC4FAD" w:rsidP="001B4539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Windows XP knowledge</w:t>
                        </w:r>
                      </w:p>
                    </w:tc>
                  </w:tr>
                </w:tbl>
                <w:p w:rsidR="00454BB5" w:rsidRDefault="00454BB5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454BB5" w:rsidRDefault="00454BB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  <w:p w:rsidR="00242113" w:rsidRPr="00F82EEF" w:rsidRDefault="00242113" w:rsidP="00242113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 xml:space="preserve">Anti-money laundering &amp; counter financing of terrorism. </w:t>
            </w:r>
          </w:p>
          <w:p w:rsidR="00242113" w:rsidRPr="00F82EEF" w:rsidRDefault="00242113" w:rsidP="00F82EEF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b/>
                <w:bCs/>
                <w:caps/>
                <w:color w:val="0187DE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 xml:space="preserve">Foundations &amp; Principles of Islamic Finance. </w:t>
            </w:r>
          </w:p>
          <w:p w:rsidR="00242113" w:rsidRPr="00F82EEF" w:rsidRDefault="00242113" w:rsidP="007009CF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 xml:space="preserve">KYC/AML. </w:t>
            </w:r>
          </w:p>
          <w:p w:rsidR="00242113" w:rsidRPr="007009CF" w:rsidRDefault="00242113" w:rsidP="007009CF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b/>
                <w:bCs/>
                <w:caps/>
                <w:color w:val="0187DE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>Performance Management.</w:t>
            </w: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Education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 w:rsidTr="00792EAE">
              <w:trPr>
                <w:trHeight w:val="960"/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0F4B8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0F4B86">
                    <w:rPr>
                      <w:rStyle w:val="divdocumentsectiontwocolsectiondivheading"/>
                      <w:rFonts w:ascii="Arial" w:eastAsia="Arial" w:hAnsi="Arial"/>
                      <w:b/>
                      <w:bCs/>
                      <w:caps/>
                      <w:color w:val="0187DE"/>
                    </w:rPr>
                    <w:drawing>
                      <wp:anchor distT="0" distB="0" distL="114300" distR="114300" simplePos="0" relativeHeight="251665408" behindDoc="0" locked="0" layoutInCell="1" allowOverlap="1" wp14:anchorId="2FC9F064" wp14:editId="7117FDB3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-987425</wp:posOffset>
                        </wp:positionV>
                        <wp:extent cx="142240" cy="142240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38586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40" cy="14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C4FAD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453003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54BB5" w:rsidRDefault="00BC4FAD" w:rsidP="000319D0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Secondary </w:t>
                  </w:r>
                  <w:r w:rsidR="001B4539"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</w:t>
                  </w: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chool Edcation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1B4539">
                    <w:rPr>
                      <w:rStyle w:val="datesWrapper"/>
                      <w:rFonts w:eastAsia="Arial"/>
                    </w:rPr>
                    <w:t xml:space="preserve">                </w:t>
                  </w:r>
                  <w:r w:rsidR="00FA0B3D">
                    <w:rPr>
                      <w:rStyle w:val="datesWrapper"/>
                      <w:rFonts w:eastAsia="Arial"/>
                    </w:rPr>
                    <w:t xml:space="preserve">                                  </w:t>
                  </w:r>
                  <w:r w:rsidR="001B4539">
                    <w:rPr>
                      <w:rStyle w:val="datesWrapper"/>
                      <w:rFonts w:eastAsia="Arial"/>
                    </w:rPr>
                    <w:t xml:space="preserve">    </w:t>
                  </w:r>
                  <w:r w:rsidR="00FA0B3D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June/</w:t>
                  </w:r>
                  <w:r w:rsidR="00FA0B3D">
                    <w:rPr>
                      <w:rStyle w:val="jobdates"/>
                      <w:rFonts w:eastAsia="Arial"/>
                    </w:rPr>
                    <w:t>2010</w:t>
                  </w:r>
                  <w:r w:rsidR="00FA0B3D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1B4539">
                    <w:rPr>
                      <w:rStyle w:val="datesWrapper"/>
                      <w:rFonts w:eastAsia="Arial"/>
                    </w:rPr>
                    <w:t xml:space="preserve">           </w:t>
                  </w:r>
                  <w:r w:rsidR="000E2613">
                    <w:rPr>
                      <w:rStyle w:val="datesWrapper"/>
                      <w:rFonts w:eastAsia="Arial"/>
                    </w:rPr>
                    <w:t xml:space="preserve">                           </w:t>
                  </w:r>
                </w:p>
                <w:p w:rsidR="00454BB5" w:rsidRDefault="00EB424C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ArialMT" w:hAnsi="ArialMT" w:cs="ArialMT"/>
                      <w:color w:val="222222"/>
                      <w:sz w:val="22"/>
                      <w:szCs w:val="22"/>
                      <w:lang w:val="en-US"/>
                    </w:rPr>
                    <w:t xml:space="preserve">Al </w:t>
                  </w:r>
                  <w:proofErr w:type="spellStart"/>
                  <w:r>
                    <w:rPr>
                      <w:rFonts w:ascii="ArialMT" w:hAnsi="ArialMT" w:cs="ArialMT"/>
                      <w:color w:val="222222"/>
                      <w:sz w:val="22"/>
                      <w:szCs w:val="22"/>
                      <w:lang w:val="en-US"/>
                    </w:rPr>
                    <w:t>Khalij</w:t>
                  </w:r>
                  <w:proofErr w:type="spellEnd"/>
                  <w:r>
                    <w:rPr>
                      <w:rFonts w:ascii="ArialMT" w:hAnsi="ArialMT" w:cs="ArialMT"/>
                      <w:color w:val="222222"/>
                      <w:sz w:val="22"/>
                      <w:szCs w:val="22"/>
                      <w:lang w:val="en-US"/>
                    </w:rPr>
                    <w:t xml:space="preserve"> al </w:t>
                  </w:r>
                  <w:proofErr w:type="spellStart"/>
                  <w:r>
                    <w:rPr>
                      <w:rFonts w:ascii="ArialMT" w:hAnsi="ArialMT" w:cs="ArialMT"/>
                      <w:color w:val="222222"/>
                      <w:sz w:val="22"/>
                      <w:szCs w:val="22"/>
                      <w:lang w:val="en-US"/>
                    </w:rPr>
                    <w:t>Arabi</w:t>
                  </w:r>
                  <w:proofErr w:type="spellEnd"/>
                  <w:r>
                    <w:rPr>
                      <w:rFonts w:ascii="ArialMT" w:hAnsi="ArialMT" w:cs="ArialMT"/>
                      <w:color w:val="222222"/>
                      <w:sz w:val="22"/>
                      <w:szCs w:val="22"/>
                      <w:lang w:val="en-US"/>
                    </w:rPr>
                    <w:t xml:space="preserve"> high school</w:t>
                  </w:r>
                </w:p>
              </w:tc>
            </w:tr>
            <w:tr w:rsidR="00B85EA9" w:rsidTr="00792EAE">
              <w:trPr>
                <w:trHeight w:val="960"/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</w:tcPr>
                <w:p w:rsidR="00B85EA9" w:rsidRDefault="00B85EA9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5EA9" w:rsidRDefault="00B85EA9" w:rsidP="00EB424C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454BB5" w:rsidRDefault="00454BB5">
            <w:pPr>
              <w:rPr>
                <w:vanish/>
              </w:rPr>
            </w:pPr>
          </w:p>
          <w:p w:rsidR="00454BB5" w:rsidRDefault="00454BB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</w:tbl>
    <w:p w:rsidR="00454BB5" w:rsidRDefault="00454BB5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454B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40" w:right="640" w:bottom="64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11" w:rsidRDefault="00483D11" w:rsidP="00BC4FAD">
      <w:pPr>
        <w:spacing w:line="240" w:lineRule="auto"/>
      </w:pPr>
      <w:r>
        <w:separator/>
      </w:r>
    </w:p>
  </w:endnote>
  <w:endnote w:type="continuationSeparator" w:id="0">
    <w:p w:rsidR="00483D11" w:rsidRDefault="00483D11" w:rsidP="00BC4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11" w:rsidRDefault="00483D11" w:rsidP="00BC4FAD">
      <w:pPr>
        <w:spacing w:line="240" w:lineRule="auto"/>
      </w:pPr>
      <w:r>
        <w:separator/>
      </w:r>
    </w:p>
  </w:footnote>
  <w:footnote w:type="continuationSeparator" w:id="0">
    <w:p w:rsidR="00483D11" w:rsidRDefault="00483D11" w:rsidP="00BC4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5A08D02"/>
    <w:lvl w:ilvl="0" w:tplc="C1128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901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A2E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8442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9CB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749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706B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A217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52FB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6D47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E83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2EC4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E46B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38D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2C2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48B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8A3C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EC2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5B7B28"/>
    <w:multiLevelType w:val="hybridMultilevel"/>
    <w:tmpl w:val="E616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3FD"/>
    <w:multiLevelType w:val="hybridMultilevel"/>
    <w:tmpl w:val="09BE33B6"/>
    <w:lvl w:ilvl="0" w:tplc="B6D8F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347D"/>
    <w:multiLevelType w:val="hybridMultilevel"/>
    <w:tmpl w:val="97E4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5CE1"/>
    <w:multiLevelType w:val="hybridMultilevel"/>
    <w:tmpl w:val="008AFB8E"/>
    <w:lvl w:ilvl="0" w:tplc="75AE00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72FA"/>
    <w:multiLevelType w:val="hybridMultilevel"/>
    <w:tmpl w:val="456A42EA"/>
    <w:lvl w:ilvl="0" w:tplc="75AE00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7E02"/>
    <w:multiLevelType w:val="hybridMultilevel"/>
    <w:tmpl w:val="B4F6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7124B"/>
    <w:multiLevelType w:val="hybridMultilevel"/>
    <w:tmpl w:val="DDDA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971EA"/>
    <w:multiLevelType w:val="hybridMultilevel"/>
    <w:tmpl w:val="00AC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2FB"/>
    <w:multiLevelType w:val="hybridMultilevel"/>
    <w:tmpl w:val="9EAE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B5D11"/>
    <w:multiLevelType w:val="hybridMultilevel"/>
    <w:tmpl w:val="6398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93E"/>
    <w:multiLevelType w:val="hybridMultilevel"/>
    <w:tmpl w:val="1F6E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E2803"/>
    <w:multiLevelType w:val="hybridMultilevel"/>
    <w:tmpl w:val="843A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00DF9"/>
    <w:multiLevelType w:val="hybridMultilevel"/>
    <w:tmpl w:val="9D36A5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800D8E"/>
    <w:multiLevelType w:val="hybridMultilevel"/>
    <w:tmpl w:val="64AE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5CA8"/>
    <w:multiLevelType w:val="hybridMultilevel"/>
    <w:tmpl w:val="7292A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DF2"/>
    <w:multiLevelType w:val="hybridMultilevel"/>
    <w:tmpl w:val="7F92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14416"/>
    <w:multiLevelType w:val="hybridMultilevel"/>
    <w:tmpl w:val="DC427410"/>
    <w:lvl w:ilvl="0" w:tplc="75AE00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  <w:num w:numId="17">
    <w:abstractNumId w:val="17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spelling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B5"/>
    <w:rsid w:val="000319D0"/>
    <w:rsid w:val="00046D7B"/>
    <w:rsid w:val="00074B76"/>
    <w:rsid w:val="00090E87"/>
    <w:rsid w:val="000D0D20"/>
    <w:rsid w:val="000D5A43"/>
    <w:rsid w:val="000E2613"/>
    <w:rsid w:val="000F4B86"/>
    <w:rsid w:val="00110DEA"/>
    <w:rsid w:val="00117EC0"/>
    <w:rsid w:val="001B4539"/>
    <w:rsid w:val="001F78FD"/>
    <w:rsid w:val="00240E0C"/>
    <w:rsid w:val="00242113"/>
    <w:rsid w:val="00273C1B"/>
    <w:rsid w:val="002C58EF"/>
    <w:rsid w:val="002D5070"/>
    <w:rsid w:val="00307FEB"/>
    <w:rsid w:val="00327F8F"/>
    <w:rsid w:val="00391F7D"/>
    <w:rsid w:val="003A5D3F"/>
    <w:rsid w:val="003F1294"/>
    <w:rsid w:val="00433F58"/>
    <w:rsid w:val="00454BB5"/>
    <w:rsid w:val="00483D11"/>
    <w:rsid w:val="004A7D62"/>
    <w:rsid w:val="004B4015"/>
    <w:rsid w:val="00501286"/>
    <w:rsid w:val="0052684E"/>
    <w:rsid w:val="00552F08"/>
    <w:rsid w:val="005B6D61"/>
    <w:rsid w:val="005D1399"/>
    <w:rsid w:val="006339AF"/>
    <w:rsid w:val="006511B1"/>
    <w:rsid w:val="00671663"/>
    <w:rsid w:val="00671DEE"/>
    <w:rsid w:val="006D1D29"/>
    <w:rsid w:val="006D6604"/>
    <w:rsid w:val="007009CF"/>
    <w:rsid w:val="007679FF"/>
    <w:rsid w:val="00792EAE"/>
    <w:rsid w:val="00795155"/>
    <w:rsid w:val="00853306"/>
    <w:rsid w:val="0089286E"/>
    <w:rsid w:val="008C656A"/>
    <w:rsid w:val="008F78C6"/>
    <w:rsid w:val="00903833"/>
    <w:rsid w:val="00911648"/>
    <w:rsid w:val="00925280"/>
    <w:rsid w:val="009539B1"/>
    <w:rsid w:val="00962CDA"/>
    <w:rsid w:val="009871C3"/>
    <w:rsid w:val="009F285B"/>
    <w:rsid w:val="00A045B7"/>
    <w:rsid w:val="00A15BCF"/>
    <w:rsid w:val="00AE2FB2"/>
    <w:rsid w:val="00AF7272"/>
    <w:rsid w:val="00B41152"/>
    <w:rsid w:val="00B460C1"/>
    <w:rsid w:val="00B65BA8"/>
    <w:rsid w:val="00B85EA9"/>
    <w:rsid w:val="00BA5D70"/>
    <w:rsid w:val="00BC4FAD"/>
    <w:rsid w:val="00BD23CA"/>
    <w:rsid w:val="00C203B8"/>
    <w:rsid w:val="00C23548"/>
    <w:rsid w:val="00C51A9C"/>
    <w:rsid w:val="00C624F3"/>
    <w:rsid w:val="00C73E17"/>
    <w:rsid w:val="00CB1DDA"/>
    <w:rsid w:val="00CF7366"/>
    <w:rsid w:val="00D025B7"/>
    <w:rsid w:val="00D12F3C"/>
    <w:rsid w:val="00D73309"/>
    <w:rsid w:val="00DD2A8B"/>
    <w:rsid w:val="00E320F4"/>
    <w:rsid w:val="00E3612D"/>
    <w:rsid w:val="00E42F3A"/>
    <w:rsid w:val="00E503B5"/>
    <w:rsid w:val="00E80F0A"/>
    <w:rsid w:val="00E82E0C"/>
    <w:rsid w:val="00EB424C"/>
    <w:rsid w:val="00F16CA4"/>
    <w:rsid w:val="00F52398"/>
    <w:rsid w:val="00F82EEF"/>
    <w:rsid w:val="00FA0B3D"/>
    <w:rsid w:val="00FA632C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7DA550"/>
  <w15:docId w15:val="{A1D137DF-C0E5-464F-82D0-54A163A2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">
    <w:name w:val="div"/>
    <w:basedOn w:val="Normal"/>
  </w:style>
  <w:style w:type="paragraph" w:customStyle="1" w:styleId="divdocumentsection">
    <w:name w:val="div_document_section"/>
    <w:basedOn w:val="Normal"/>
    <w:pPr>
      <w:pBdr>
        <w:top w:val="none" w:sz="0" w:space="15" w:color="auto"/>
      </w:pBdr>
    </w:pPr>
  </w:style>
  <w:style w:type="character" w:customStyle="1" w:styleId="monogram">
    <w:name w:val="monogram"/>
    <w:basedOn w:val="DefaultParagraphFont"/>
  </w:style>
  <w:style w:type="character" w:customStyle="1" w:styleId="divdocumentdivnamecontact">
    <w:name w:val="div_document_div_namecontact"/>
    <w:basedOn w:val="DefaultParagraphFont"/>
  </w:style>
  <w:style w:type="paragraph" w:customStyle="1" w:styleId="divdocumentdivname">
    <w:name w:val="div_document_div_name"/>
    <w:basedOn w:val="Normal"/>
    <w:rPr>
      <w:color w:val="0187D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Character">
    <w:name w:val="div_document_div_name Character"/>
    <w:basedOn w:val="DefaultParagraphFont"/>
    <w:rPr>
      <w:color w:val="0187DE"/>
    </w:rPr>
  </w:style>
  <w:style w:type="paragraph" w:customStyle="1" w:styleId="divaddress">
    <w:name w:val="div_address"/>
    <w:basedOn w:val="div"/>
    <w:pPr>
      <w:spacing w:line="320" w:lineRule="atLeast"/>
    </w:pPr>
    <w:rPr>
      <w:color w:val="4A4A4A"/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paragraph" w:customStyle="1" w:styleId="documentzipsuffix">
    <w:name w:val="document_zipsuffix"/>
    <w:basedOn w:val="Normal"/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ivdocumentdivPARAGRAPHPRFL">
    <w:name w:val="div_document_div_PARAGRAPH_PRFL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divdocumentjobtitle">
    <w:name w:val="div_document_jobtitle"/>
    <w:basedOn w:val="DefaultParagraphFont"/>
    <w:rPr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degree">
    <w:name w:val="degree"/>
    <w:basedOn w:val="DefaultParagraphFont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4F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F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AD"/>
    <w:rPr>
      <w:sz w:val="24"/>
      <w:szCs w:val="24"/>
    </w:rPr>
  </w:style>
  <w:style w:type="character" w:styleId="Hyperlink">
    <w:name w:val="Hyperlink"/>
    <w:rsid w:val="00B41152"/>
    <w:rPr>
      <w:rFonts w:ascii="Verdana" w:hAnsi="Verdana" w:hint="default"/>
      <w:color w:val="880000"/>
      <w:sz w:val="17"/>
      <w:szCs w:val="17"/>
      <w:u w:val="single"/>
    </w:rPr>
  </w:style>
  <w:style w:type="paragraph" w:styleId="ListParagraph">
    <w:name w:val="List Paragraph"/>
    <w:basedOn w:val="Normal"/>
    <w:uiPriority w:val="34"/>
    <w:qFormat/>
    <w:rsid w:val="00B4115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aryousif000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3.emf" /><Relationship Id="rId4" Type="http://schemas.openxmlformats.org/officeDocument/2006/relationships/webSettings" Target="webSettings.xml" /><Relationship Id="rId9" Type="http://schemas.openxmlformats.org/officeDocument/2006/relationships/image" Target="media/image2.emf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  Mohamed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  Mohamed</dc:title>
  <dc:creator>Hiba Hisham Al Salti (RC Dept)</dc:creator>
  <cp:lastModifiedBy>971526928595</cp:lastModifiedBy>
  <cp:revision>2</cp:revision>
  <dcterms:created xsi:type="dcterms:W3CDTF">2020-03-06T09:41:00Z</dcterms:created>
  <dcterms:modified xsi:type="dcterms:W3CDTF">2020-03-06T09:41:00Z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TC4AAB+LCAAAAAAABAAVmTW260gURQekQExBB2JmViZmtnD0/X7m5WWQquqes7dNIYxAUByFQLzIizQl8rSAkyyGIgjF0iJVGfEim8l0s8Adt+QQnjfJEf4zAm3ucZekVZFqa50FcPf78mmNGJeInZ8W3LisGHlmi7Hl4x9KKpHTaGEYLZ6FIU2413aqmAmP69cgO+y9YHF+lgHour/QYeZJKmj4oWgpudZzqxEcdqNyZynOHPL9od4TZBxvwaj</vt:lpwstr>
  </property>
  <property fmtid="{D5CDD505-2E9C-101B-9397-08002B2CF9AE}" pid="3" name="x1ye=1">
    <vt:lpwstr>odbTna+hxJi8oa8IA3UYDuGYdY1VMR5EUisZMEWPk76XOJJkGtEQOI5ULkznbw1q6FBgdohH37sCcbWybTH4/UlMbbV/oAJPJxSjiZpD66APEOkpRyFvlCouvhwDRwK6dXV2ZLsvySEOZx6W3pplnjHwRl9ZdK9TuiduIMwnoljMn0cHStIhoTwQYcD/1gqVBxd8r7ESoBvkC9PT+li6Z3m1r5o94xc0zqLHWVtGX+uDrPfeX4JkadBUzl2LdzX</vt:lpwstr>
  </property>
  <property fmtid="{D5CDD505-2E9C-101B-9397-08002B2CF9AE}" pid="4" name="x1ye=10">
    <vt:lpwstr>Kostow0nFzwNpTR+6aalo2fJCT0k/HG6dRVSlo+7KltkY23U7aq9oTv4I4TYcB6XIwQHLqw28ew0am/uW6J57X8h6gf/8KhCJPF1C0sIqa9JeJN7bhCq/iMdqr7St4+XeYAxr9IVjq7URz6r34PA7egiiU4Hx0WJKcHy9U8Ufe4YCnZt+RX63XEnoDKz8U838gOW8lo6tSh29xfIuPnW7Iwsw9EpVlJWx3PQx4S5OpQhp/0RrgGZZaq7OoDIssH</vt:lpwstr>
  </property>
  <property fmtid="{D5CDD505-2E9C-101B-9397-08002B2CF9AE}" pid="5" name="x1ye=11">
    <vt:lpwstr>qAFOLPiCY/0Mq0SWdzQDj9Ts7ub5OWnkrNPVP46Z5xuNrxM3FuYJMkY7a9BoVckrR4UswzKgu32i6Rdv/Pm7eSrGhyTMGjSEKYxGfov62V0t2GY23e7pbW8WsqGO8EJlNZFVBhoTfTTiH6EpcThw3+Dlq2FQGyAokzECz5qhtGTrjjxD00lTMpvnzIkwlzmY/j6gmCDqWl1MXk4C1z5GDXjOcDV/sCeBSbUAsZoXQuiZduM11/V37ITXL/+oyHe</vt:lpwstr>
  </property>
  <property fmtid="{D5CDD505-2E9C-101B-9397-08002B2CF9AE}" pid="6" name="x1ye=12">
    <vt:lpwstr>MZDegLJPaq4Kecy/iJGAjVMKskhTUzwD3fjrFlrcEIWo/oaj3wp+Gv0VbkVHt3TA/MMvggdwKDzt4Qv/JS2RkB37viWMrH9B0W1Z5kf4CHNyr4dllxq+d2lYFb3u4vEHvrcc7w8/P1ojKQys3XkQqPwSiE8+srE9mZlh1aYbbna6vEpbA0ZKY1Hv8L44Wyym5fqgoP9geAF6FNQ+DZJIC1RkkZLteZaWNtaAkkPUb5cwv49dAwdADOLMMl6wFbh</vt:lpwstr>
  </property>
  <property fmtid="{D5CDD505-2E9C-101B-9397-08002B2CF9AE}" pid="7" name="x1ye=13">
    <vt:lpwstr>e0sA97HZkhNmWdax3OqzX7iAfvPhR1t0rh+Yzf+38DA64GK45YwwA2fKdpwcaMrqDuETLV91peHYGtLLZB4Lq1AzHHOkd0lY/TyIevRy4vugb0M7N5RHhfkKLCwx0870KS4wwgzfW9mbIMgMR/nWgMWjoyf/R6A8+Un+k1HkY0+Vp4vRB4Y0ydp3TtVyZ7kacqo9QKNc1AN5ffmQs8UJO9zNIkJxkN4dsX+Rv64k7SXGzM3/E+yt5p3urmwqDd/</vt:lpwstr>
  </property>
  <property fmtid="{D5CDD505-2E9C-101B-9397-08002B2CF9AE}" pid="8" name="x1ye=14">
    <vt:lpwstr>4oRBR0DKbqNxCP2o8mrFI7HibiB553pV8Ef5PE2L81gE1gVhhHiNcItH+Pj219/3e7XRIbHn6hpQb8mMF+f5GZLX9eh1233LKxnoCDsSXAZkycs0LvhwfQpQ7VxxQhCdRL7BNIeDus3RGs9Kc7p4J7fSvthly5Fd+Ef9W8QMbL/jwE0574FAvis6xMVe2al8BDNEp3b//mX09xO+ItwCWh6V5t803e6AYYrVr12GH+9gjqDZd16H7Rsc35aJmJ5</vt:lpwstr>
  </property>
  <property fmtid="{D5CDD505-2E9C-101B-9397-08002B2CF9AE}" pid="9" name="x1ye=15">
    <vt:lpwstr>jBlZ+w4U/ueOovdodFUaZXUseImf2EkyNS8Z89h7zvXctdxa2L/Cz7AxeUa3H1EOA+FZlF7/NxNh9xjHKef3gDdOcrpAXdN/jXhBszbMY3QIoH2H+Eygei0Fv8jcyIDOMVeOlnGxWvfmf307JHlW8HkiIZcARAW/0qzMv5A3ZjAQNZ2JfNQxhpAPu1mVCHHj1GyI/ZI8centoWNbwTqIutaQ64xvmdJZ/tb6Nc+RV1VwHoeUxBXfx5+7A24Fin8</vt:lpwstr>
  </property>
  <property fmtid="{D5CDD505-2E9C-101B-9397-08002B2CF9AE}" pid="10" name="x1ye=16">
    <vt:lpwstr>d6XUfGX9dXJtYmZ2W6ZARGbRA5jMz7CQNzqf/npzr79GR70p6dIgbJUGowBul/N0aO38mk7NJN2Gsk2uRKOndSwmP2HFwF59L3+0IR8QszpuHS8sMBF3x34BKLosG/lj5EOvVahcxLx8QxPjYEg61zKt98D1W1r4G30dzW74TcNx2eUwQlHZbyWD2iCtRCTwUwrJ6dKslXmql5MZp8uwIDDuOMIAv0mh8aAen4asfU95Z3E0YRx93JNw8Z9gwVL</vt:lpwstr>
  </property>
  <property fmtid="{D5CDD505-2E9C-101B-9397-08002B2CF9AE}" pid="11" name="x1ye=17">
    <vt:lpwstr>hREjKRZgqDrHc9z/NWF4KUsiOAWH/hhk5o8Wvn/K4a9LYTbj+r9N42kSNvMziU7afiF3dAqfxW6zEQJCTHjCajhTRVjsEHyFWGVBpjhRT8bUn5HfqG0zwrqvPESw8+N9323RPP3aFgr9ofJBotyOQdmz7zLErfWGHPHrztYCNzd+M0x0qWivb17U/w3roQuQK+9K0FTRI07kcGxHV15zfmYGiuDOqZgyV8u8JXCSHZ2Qssr4gEFY4C0nncIvtyE</vt:lpwstr>
  </property>
  <property fmtid="{D5CDD505-2E9C-101B-9397-08002B2CF9AE}" pid="12" name="x1ye=18">
    <vt:lpwstr>yGwlZaVVdqFAhbuZuAxUwxm6Yf7qyKzhaNdwwKxp5vPO8IgXLHeHgKtpXXEvJXqXpKnnhfSrUwZB5ooa5pbVxPcHZyfP36NquQAZBnDrwRcybswErVGFLketP4wCzBLn8M3mE2lAsc8q8ziskQUpzjDJtHVf53PUei94ljT5BaxJxHr5C7/4FBksseIs0nEmFal++Yypqd9WWVA12KTuBQlVEqBmmq+Xt5L4mUqqGviJOdg38GGBsosKHT2nVvf</vt:lpwstr>
  </property>
  <property fmtid="{D5CDD505-2E9C-101B-9397-08002B2CF9AE}" pid="13" name="x1ye=19">
    <vt:lpwstr>Y+vWkkt7CdpQPDnMek+HR+E5zmDatIRvDxx6Xd1pth0UgXZFEi6+sST+QXGlVnGbb9hqEze5aQ8adZ9/3Sb3PaBTVCSQ++2foIUtu2hzvLNdwBkKH/ksW+X9SMO8oxSCUQGgfpzFAwNzYVScoTExK09W7UEYcLHbAwIRH2tzjliAdG0vg1EerbN6NYX0IPrbqwsCVHWBqqkMbiQMUUjxI3PHxIvq4efjAhFFjJY5d8grm0NA3HRjKJ8leetcwr6</vt:lpwstr>
  </property>
  <property fmtid="{D5CDD505-2E9C-101B-9397-08002B2CF9AE}" pid="14" name="x1ye=2">
    <vt:lpwstr>PfauTNI0DBvpKj3wMJataP8cc5xctz/L5KCxzotwShEZx7Jp727zp30BXe6LVxUMiwoG/pmKC3KK4AM1O44lRVD0WwyGkxQmM22y7POuC0fq4uUIqwbomNE9IJGqNexZR4mn8Rx46vOcKVAO8TLBOZ0K8PQQMztflRPEarnN7WmRiKx+Fd7+99oqIntVLhFa7rjkodNe+AzsJyNDpkOhs5+ltEyY0g+AMiqQAIBYO0xQAs7O9rICH6+dK4Wocre</vt:lpwstr>
  </property>
  <property fmtid="{D5CDD505-2E9C-101B-9397-08002B2CF9AE}" pid="15" name="x1ye=20">
    <vt:lpwstr>FrXGHA7UN5KIiGHB6OUJmlLNpH+phpo08scSAHrctWkyGwfWHs4a0LyQ2qHawB9/UpdvRBMrLbKjDBj58+0SHOmuR4jpgyfe+aNhAOvGeCrokuTNM+woOrSub1bpbvto4nZAWEq+YpQw+GS3wznJDdTOj3epnxQ9WZkqrdBB+g+ykroVY0qfSl2DBiO/E7nnmRGOeEHCVqb03TbQ5QoYRhgYHAlX6NCvRZOYioe4souXbNwRFOT3csqUVEh5p+8</vt:lpwstr>
  </property>
  <property fmtid="{D5CDD505-2E9C-101B-9397-08002B2CF9AE}" pid="16" name="x1ye=21">
    <vt:lpwstr>yLJg9M8sDxvod73ou5mCELKCGAF2RES1wgMiVWIaFna8YNOeuA38pG0HVCxPnLJH+ZSFk3u6oOjHt4J/uVVWL1FYrHcHZpUN2R23RalK1weHVaTKeoT7Rw/Ox0LNHqfCOtPjYbwB1kGX4Baq2k933mxhkJvxLyXU49VPyzR9ZJI/NR6C6TtRpQKAGhPlGazPmR64BJ8rhMwwcbD8WI6gIxLi4yOFqGtvHy046JceaaIDUZuMo1c+Eib6/WgwRJF</vt:lpwstr>
  </property>
  <property fmtid="{D5CDD505-2E9C-101B-9397-08002B2CF9AE}" pid="17" name="x1ye=22">
    <vt:lpwstr>MDv2/W6giCazeW4/WrGWvbxcw0AF7nBiZBe8DTyckYB5dVs0gas4cfFAoU5QcS6+9UhHQaBC479vdqN6OhdkpZzRYFLniBhhMYS8yQvpUrfqzqOs0fwtran5GKPXRIsUjQq8Z73c9tKOJJ+e5XEleHxhVca39lQZZ9jYajAjqNX+iTR2XXdOj2a2/HAi41WJZa2MJZEYB5r+XCbv95R0Ab2cdVvOErPN3HgJ8xvpi8HAlVwELy7o2Wqth9UXuX1</vt:lpwstr>
  </property>
  <property fmtid="{D5CDD505-2E9C-101B-9397-08002B2CF9AE}" pid="18" name="x1ye=23">
    <vt:lpwstr>3KiuL45EdJRCNc/cfTtR8bCeu4cBXviztSJl5zhYzFEjOX64pHqClU3GnFUvXnTSMqbkjm26e2q958NCmEVumYlr7dB0AjZEyWdB9MNIG8K3kmLJcK+4iymPvxfRV4wLN44M/WgW7aBwBjI7x49hO/6KS0DLFAvXF9bd8qr0kvMv4yBx6b3v7r9m3ex272dAxjc4Kfc9ERAY/Dgp+pzLaEaEtJwvw9/60BSf1HODkv0snadc9JjxgQP62wGSY0u</vt:lpwstr>
  </property>
  <property fmtid="{D5CDD505-2E9C-101B-9397-08002B2CF9AE}" pid="19" name="x1ye=24">
    <vt:lpwstr>SNce7vpo/3FKW7pUaNgvtXEurKJlcz6pVv2BouFN/D5WofHz0JpTPC5htRp5K3AfjvoaTdQLSFBV69nzCYG9lj2xgRUp4FsRZutqcY5Wp5uJi+hgerQRxz5RYRLNyuLQIaA87AxyGyWThMfCNXsez/xnraPh74OoU+TiTLyJOvRBe5/KwoHGOu4Cqu7J6MBKhZnq9urUez/PDWqJTxNALs5S08klKvD5SxzE0jiDWcYaw+L0JrjaoT/0jaleF/C</vt:lpwstr>
  </property>
  <property fmtid="{D5CDD505-2E9C-101B-9397-08002B2CF9AE}" pid="20" name="x1ye=25">
    <vt:lpwstr>VyNqlQTa3tonFoc82/YRymhgi7GpS2N+Z6PV4SFhcKi9m4M/AG7/khUJsiHSOPMCcsbpYUxwj/1tKFtIE/1743NyuCytkpL/1DwHEAmyDjd0oaAyOGTYpGXI6vkBB/MBvh9EeKnA+TZYE90/hfjsjkqcjP7lBHZzJHkL98SzFys9HuJRQCDbGPLcUQXLHDpNW7+yzh1AjuVz2mUACx52eA121VGqFNbocvkctLi218/noTI9R4iAi1KSi/AHjkZ</vt:lpwstr>
  </property>
  <property fmtid="{D5CDD505-2E9C-101B-9397-08002B2CF9AE}" pid="21" name="x1ye=26">
    <vt:lpwstr>84Kv05NbsGzXEAXp2XEDQ1upstf5/+G9NbE/CHG5gaxUKGb599aH768ueKPpBaNkWF3vkuBdHqd294OSY6Ama7kqtG2+iG1r1XnK9xhRkNPW8uru+3U1fIqUCivdJKYdoKcvqjYgvZUmdh0yu142RdOtLO7BBQETZ2iA/lJN5mh+qnE0N5HLch9W+C1pdsR+fwfVaoXJABtmmDCBLnS4o8xgc4A7zhAt5Oa+8q2m1KlafkbvbnpfgiGdXu0BZOj</vt:lpwstr>
  </property>
  <property fmtid="{D5CDD505-2E9C-101B-9397-08002B2CF9AE}" pid="22" name="x1ye=27">
    <vt:lpwstr>H3zLKtqH7JQLmUWrfwI5pj9aIJIa3KY81cKofq5M4EB/Dk92IghYfY8tv88bb4HDkA+//H5/AcX4WzcjctkLjr+joPvEjRQZCSp4MNYH3Ft6n0SdW4xFG2T9Gy5dPciEOnfv0pE7IJDOZPrkQQ5wD5hiIC+fEFpSSbHCfbBZKWbromjM74FW7Yy4/S64TCUbEajSVVJcfnyiMcwIq8BLV2udBj+lOWu9oRj2zbWbVQkQLfk9+a8WGQN1a0Fba1Q</vt:lpwstr>
  </property>
  <property fmtid="{D5CDD505-2E9C-101B-9397-08002B2CF9AE}" pid="23" name="x1ye=28">
    <vt:lpwstr>W4nCQFtaPAoETrA55IKapPIvXlx9vDZjGvWO1UDO8HeipS0DudRgM0r82L6+7k4z/PAQffo2TFEncqjMe0mc2XlGjo1Kr+R3Qz/zQWIwRxgOhI32KzSxMn76H6AAwgJl4gm4pZL3ZPiT6u+MnYeN0VBZY2VB33AVx0W8IgWoBxjhRY0B3hva0S+IDOmPG/Ilnd6WRs/szgwB20ygb11tQ3pj9mCRfikQJntqQD8OIVzlOmZhaiOP0CfgaLU1Z3u</vt:lpwstr>
  </property>
  <property fmtid="{D5CDD505-2E9C-101B-9397-08002B2CF9AE}" pid="24" name="x1ye=29">
    <vt:lpwstr>PBgX80ifz70iIzLLSVcRDgAei/vHp87Z/HssP70wZLKN4hPdsUBytKZkQ9oOa0PydCxVzsRsHF5sq/lCYRY+aS7vYowx6NiKUxHz/gUFAd/6+vvZPa8CbOb3dra6fwfVxhK9qPryhQsuDOdQUW99frdiafswxdnAzu05GK6Vgfsp8Dk57L22EoO3BfTxOk5d0NtVKtgCMMNn5Lgo521ItvekCqnrBa1O4T5BSLzujicwtqcNsxqI7dyi3WvW574</vt:lpwstr>
  </property>
  <property fmtid="{D5CDD505-2E9C-101B-9397-08002B2CF9AE}" pid="25" name="x1ye=3">
    <vt:lpwstr>dcSoctvgNuLvDdPMboYYlvp839BBtw9r2t0pQc+GdJGFPtN7+c9eyibVrSwAOQz4cGhkIbJWCsHVQVExjzHqR2h8bOJflVp3QmT0Lu6WTJUaOw5a0zW5Sd7fkLOyrTO8vpwS1Q85EmQUrDbXpt5xIb9Dl++4iv4VSOCIQH3gsJDK3bny6uqVH8LvZb3LGYk41tpypD7lvrAFWOnhxI8NamOu1AhOzy1VR4bffKKEbQBkwMJ0MX0MSdtLoYZUQCr</vt:lpwstr>
  </property>
  <property fmtid="{D5CDD505-2E9C-101B-9397-08002B2CF9AE}" pid="26" name="x1ye=30">
    <vt:lpwstr>ThqoCDJ1meXgoAhTjnmxyZuxDbkg/CKFm+aN7rfeJvC1ljUbwxR/SP6Cry7Ui63Nfez/ou75CPXeCxBIUMBl0jaQBPioHgHHFLrwcuZP+BQLyBVnoy2ZCW76o4TJFq7K/1ViWa2XO0DRRWMPSCyH8/x83oYiKERPycCLReX/cQ2poYKtc5tOx1stCRcOjhjA2q4ZAzW9j8/rz/HHx/uibg+HEBRGOK1QpoPx/OnzHcGJhEMq3fj7euMmWmHeM6e</vt:lpwstr>
  </property>
  <property fmtid="{D5CDD505-2E9C-101B-9397-08002B2CF9AE}" pid="27" name="x1ye=31">
    <vt:lpwstr>JcHrO5ns+BUaeLwp7LJX4+KMHW27FO82tSsjN8gTVLkZ6MsfyNm/FVR+zQ/7e/erWym3tUmOCpl/VjTRBA7+quqmTAvuopkszQN5yEw5mded3sGJomeD5vOSCfmZqkkNTV3G31v9BM3s3PCFdBwimM4GP57Jc0TAO5yRpWoFqXN0VmQhlpM4cU/w4UVS2Pqz5DO/5zptodO36HviwJQdOFi47krD0uIEi6jhFc7DNS/8CujVamfKRovN+DMsW5O</vt:lpwstr>
  </property>
  <property fmtid="{D5CDD505-2E9C-101B-9397-08002B2CF9AE}" pid="28" name="x1ye=32">
    <vt:lpwstr>oQmpP4m8e68FW34ufU3r6OLPRVg3yYgVt+auSRZmKXsWIGpqe7JCAHeQfqutoSvvV9ZvL5MyS473wz3Dm3T9lc8okvuIPfKuTEwhcsCBIjDI4lCJJpBxxg87G1JyU/BtUGVHbOwFt8tchQKBY9Yn+2prwKhd8Ga2Eo7RBOXJrIDI62HmSNVsZe/g7zn0oa+NXqsWnz1BWRcZLRYV/TWRNbRx1N175y89RWmPS/vnydYTEJm2GynMcKf+kOMgRvi</vt:lpwstr>
  </property>
  <property fmtid="{D5CDD505-2E9C-101B-9397-08002B2CF9AE}" pid="29" name="x1ye=33">
    <vt:lpwstr>ymfuT63+7weZJWbAdoGknMGTrWaxr+fjY1Op8OkM9wHYm4VciJvJaVX2sd6Vz1gG7bzrtuDUe9Y23D8Hq+RoEEfI5wuI/gDHNPUbwnLI41Lqu7p2rAzeE34v1XbnKBa3ITOW56bIUWExa7/yXs6d/dcGxg381HFs1taOCxmpQGSnBrYQpr/X9M19zK+f8obLK3/EyXJv6CVwYPSiny1fKJpeYiFMrbuvf5Q81N12HeiJhF8xj6/OUoIOWmz2kvS</vt:lpwstr>
  </property>
  <property fmtid="{D5CDD505-2E9C-101B-9397-08002B2CF9AE}" pid="30" name="x1ye=34">
    <vt:lpwstr>hw6rpIF11iiNotN+s5px/693vBS1lRybrZS+RTjJ1wvscn1JdEgYfyc6iDTorRjfkTFqvW2DQQ4zvvMJK6V2sSTzVd53eDZk9EJtE7Ln18nbbKsBCMvZQL8iDpNtsv/7x1igqtLxosEqtF9dPdN64ZW3FzisCvXXzvwv8sO3hOMs6xHdDiqdQqGty5z+aGlUnln3ID+A/WtHGj7EjjoYzIjnMHZ/HBPwkCHS53b2TVcj+SLpyYAvIth79T8rc9K</vt:lpwstr>
  </property>
  <property fmtid="{D5CDD505-2E9C-101B-9397-08002B2CF9AE}" pid="31" name="x1ye=35">
    <vt:lpwstr>spFI9PyOf+pRFs2f/xlt98B3d67K1IfpnhKSSbnLrW7bqFV1YHWyeW5B+1PQpLYVufvOUoPqrvJfjd+e+SoWvXnQGIZ3mJL0Cl+zx7kb0OByf5lCeO3PLQ0PAL8jWdLvxitIxkwWcHSQ0wx4kf+1Z0zIimTf/qfW39enT6dmqaYzAlveLiu742aO1Y7yMflMo/sCxcv4rhu/uFeU3J13DhETaaHYy38NLLB5f9MrlYem8kV237UxLK4D9PceoUm</vt:lpwstr>
  </property>
  <property fmtid="{D5CDD505-2E9C-101B-9397-08002B2CF9AE}" pid="32" name="x1ye=36">
    <vt:lpwstr>Kdoa5eerTqZwKUgZsiQb/uWhU5fE5nmXlvIHiV0nU1GR12JQD+LX1e/p87jXSQ2qt3xJq8nLQkTa6QXHBb8nNnnchLHvefoY4YeUs1VmxBafbmpDNSyI0Byq0aabV2sGDO+kJtaR7BQDQV4ZOgOfK+3CyoGNPkpgV5WWx4PJYwy0CDM0HELAPcv+qY36ewnfZ/5s8mcvN7ydrcFQ9/7jmCfOIYetOyEC9DfM7/tvlMwa65cvNosoZTRLX+f+zqs</vt:lpwstr>
  </property>
  <property fmtid="{D5CDD505-2E9C-101B-9397-08002B2CF9AE}" pid="33" name="x1ye=37">
    <vt:lpwstr>uvkdxSOYjDQEvujdh4X5IbYtirm2FS/S+qDIVyF7fhkib8MavxycSWFJMUmaXEEbZzbIU71yjelPGpFQrW60IwIS94FBU3z61IyqEOxeni5WeexUdtXCo+8sc4Kfnggf0DC/b55SrF+nex+2MuaDx8qXE5mFVAw5dcSXUFhCILYn8YgEzVNWb/UDqdG5sh59r9pjhmBcTGnIFToARuuFKwKmU/iXN0cJkGdzAflRw6yJuzeCtJHEajTxz5JiKtP</vt:lpwstr>
  </property>
  <property fmtid="{D5CDD505-2E9C-101B-9397-08002B2CF9AE}" pid="34" name="x1ye=38">
    <vt:lpwstr>cwCVMiZpB2IMPWQyx/wzcaYR+5aX0sgGLKcO2V+x/rFBCV0ef8NP1PY/4GJbY9GltKevB/SjgUX99QpRjw7VT1QCX4fjR8OE/i2o8IG+mDxYPM+Boh/UyS8dPVCBZWH7AEZjH60AR27qGYT+3iK8QGjK0CUHRD+c1qfIBcG+Rr3r+zXb/EdBthjGDENgxn3IAg/ei3kGJQ1B4juaLy5XmIjdC0b9qC0oaEExqblZL1euTrLNWjTxpdTucmRiBBJ</vt:lpwstr>
  </property>
  <property fmtid="{D5CDD505-2E9C-101B-9397-08002B2CF9AE}" pid="35" name="x1ye=39">
    <vt:lpwstr>KeiRbXUmua8XTsE1HLGr6kzD46yXZd38aIcadIgE86hP2oVMcoVPM0idg7L2CZdkEHaiYxY3OtKLUzj4Krq2vYPBYEkJCVkakAqWzRRZ2QT7LoioFprY7k/hBy9ugbl7RTWBzIpqVk51QMzEM4c8KwmdjRu9mhOSf4aI8U9bTK6h0/1UCU5q32vc8FRZQWn4VgQdHHzrTycnkYOYJcy+m9VFru6mqhyCUYpPj39rG85+UrAYs6qRTuZglV74DSa</vt:lpwstr>
  </property>
  <property fmtid="{D5CDD505-2E9C-101B-9397-08002B2CF9AE}" pid="36" name="x1ye=4">
    <vt:lpwstr>3MtKHrM+IzAhvS9NdgP8ZpVPLs9R3pnF/DjqTxFUZhuCig+34P5kriMf+YlmXDoc+P57M/xNfPJ3JMe7BsZxF5fFLWlWzuI4f/dLujNiKqEpBcQBhUVOCc7Bcybu3GvDxyFJxImKfElb0o6RGV8VfQf4xO4NcjML8yOevW3UYn5+t4Ymp0tzXj1+4xALSp1yxYOTaRJ2llc0H7EMOi+9muCUfy9TAY2v4hGK8HcHl5MIOdmaTGZ2H/T8hU+Ee8f</vt:lpwstr>
  </property>
  <property fmtid="{D5CDD505-2E9C-101B-9397-08002B2CF9AE}" pid="37" name="x1ye=40">
    <vt:lpwstr>MtxISH7gb7n4DG4qIsGKf5sltruBpN86FI+APd7Tw80jL+c5tGMxkr/H0uldEWteb3NQrhz252IYVCsJbc9ClXClJ/+c8oQtZPkNRlXnc9lP6yot4Z8+JIxLLVT6hDbXEY7o67c+/n4LqY0tCIZ9i1nI3837jXB3ZaGS/F9W7J71lQc5DVMonj3GrJBgNCLxxyb6lFMMzr39yb+BHVIlHDDsk/5NL6SYPHm3RyugZtvnomL7z/LKdlifLd72tR1</vt:lpwstr>
  </property>
  <property fmtid="{D5CDD505-2E9C-101B-9397-08002B2CF9AE}" pid="38" name="x1ye=41">
    <vt:lpwstr>qEhccmc396NIRJZXB/FejRDND+02xyz/zO/hHyIPOuePRjJ8zixMlYt76D/UpVXt3p4Vwz/2jx8BmQNE35+hPDJiEe8s//skdiDnR2MW1hFDmW1QPzd+Ht487NWS9Pw4ZUIT9y0V15oCw0JZQaHaRg3oo4bpH9iG0/et19br+FrS0Y2WTcQab3CGqvie1wtM7vP3oaJvsZKtWovrkSNYc0DlWhjZCpJQlnGzNdMI5w21+970m9Jhb2pmjLuzXe3</vt:lpwstr>
  </property>
  <property fmtid="{D5CDD505-2E9C-101B-9397-08002B2CF9AE}" pid="39" name="x1ye=42">
    <vt:lpwstr>XzNxaFqHR8odK9evNBDLOEdjwxrhPTa86q7J3rJEQjq7TgyX7PbSFRXD26Ga+SRDmAEAoUutx/xvZQrW3K0+33XSYrD2vhT57XYTYH9A8aS52kzhI2K2t3p/rZ58BbQYBZ9A/eHEixQk+msIDcShwgQiOhBUV3hBhzhBMHYNYB2VxdHtCol5ItgOSS3nA+JZE+oPA6A7QHUOB8Jfa9VsMqclBYNXtEV+SPuQTKVSIbKL33dXhi/SsQd/jW+S80m</vt:lpwstr>
  </property>
  <property fmtid="{D5CDD505-2E9C-101B-9397-08002B2CF9AE}" pid="40" name="x1ye=43">
    <vt:lpwstr>PH4g+okDVDNihugbhhstdUGnvKfTXKpdRQxvMrrFemzDa9qeQTxX2szVA16LvvxOv/heC92FHQmiBU1QwPcT1wo78Exg0jUW/tuAUclgm8wFWoPUYhmstcE3XOAPpGY2V8IV6XjgdMFuXBJRwqDPJZ44j5OD3o5p4Yo9AsAzSclxHAWuTYKvdBKR1K6cS1sJyjmmaThlK7/YFaAzB+7qY9k0AJ9293fpQfkJY4vsSZCQ7I2d2RTJpk6UN3r196n</vt:lpwstr>
  </property>
  <property fmtid="{D5CDD505-2E9C-101B-9397-08002B2CF9AE}" pid="41" name="x1ye=44">
    <vt:lpwstr>HezD2WX1VlaOe8hXJT73sDmzYt9mN1CSmBZw0sJC+75V/3NaWHRoNhPvtlESKcwTstpk5D44NSgfyReNd/MA0IURvGadQhqSzqIxKTOhgbtAYxv2vJZ8188pULG2GvITTyBotUwqu9wUxvuryU1ohRnHIJV4J+PLzMxvsjHZSUQDX92NqFrEJOdg2yPWPWMY5zjt3L/ak2wg24hVdZzj+GOCSI3DC1GIeWivUk25zIcENjnlta7tIm17VHFv9YN</vt:lpwstr>
  </property>
  <property fmtid="{D5CDD505-2E9C-101B-9397-08002B2CF9AE}" pid="42" name="x1ye=45">
    <vt:lpwstr>HK2j8agYYZ2+NMDNkmQSS/ulZJKzhRofcixTX9dZ9twpWyLLdpNo21BzTGv7ZuvJIZQPXpSI4JetLhZlyPBnz5I662sxplES0vJqoXdZyf4j0gxABNYJu9JCbgSbVBQPF68JEnw2N9ykSgvEd09CWOtbXBfLYzWUTpR34BypZsvHd9FtC9m+y1w3qhielLHdNcTtoOU9pPw7MK3StGdrC7XIxkhK4+p9efv5d2DsjzQEZ8o/z91GKyhArSQOWnT</vt:lpwstr>
  </property>
  <property fmtid="{D5CDD505-2E9C-101B-9397-08002B2CF9AE}" pid="43" name="x1ye=46">
    <vt:lpwstr>tH49QiApBun67rEegCD1Pz6cX3fFy4V02f+k2Har1a3I7TmRSBdg37snGqYjISfh9x53rZZ5qoojfbmtAtWGKX92c0MMywka2qPkUg7w8z18mY0HrSWRItMCz0e+GWR42NYuDsDERlMeNqMtX4c25C9RQ6n6XBjWO06Ued9MaO5I+9GF32uG4LQ1ZXafwmxXkX026S77FUk/JuyH0bC2grZHdyvfiQ//PxRZijIX/1D/+8PI+XtmTRozcUm9I09</vt:lpwstr>
  </property>
  <property fmtid="{D5CDD505-2E9C-101B-9397-08002B2CF9AE}" pid="44" name="x1ye=47">
    <vt:lpwstr>Rz++x9Rv/msTC4AAA==</vt:lpwstr>
  </property>
  <property fmtid="{D5CDD505-2E9C-101B-9397-08002B2CF9AE}" pid="45" name="x1ye=5">
    <vt:lpwstr>IOyuN5UzYjMFDiGJZF1LMmRJAgq6ayAevM1PKVtc2tjvEaVdDtut4G9qHdbLzlqutH1YI+5Rj/EJyn9Kug9+MAldyZEBNOp+qJNOwtizRasDhF8wFOF+JvBSNZ0tSVNaskjxeCo8d41m6ZYR4vYtiUgIodimMGX/8Y0JBmnwRdTADz40OqpMEhjAS35kzWCP6dr4xnL7BMRot4oUub6extrFpet7Dx3+P9SXRICXFL8jhPPit+Yo2PwiZ1ZjV7e</vt:lpwstr>
  </property>
  <property fmtid="{D5CDD505-2E9C-101B-9397-08002B2CF9AE}" pid="46" name="x1ye=6">
    <vt:lpwstr>2MToXld0XQfim4Jadixy1jhXhKvmGkN9Z9Y1kjkgEqQF2gIIEWGE87NlrQiAXv08WDBXYXdK9v51sx+FuGPkAfW20T4BN25UNbRb/ii8n92eEC7/zVvaiGlzvXyDC72kCmKeNd+z1sGEmNIGYx5iMJIo0AJzkioyz+SeC3ANdNLfV1ZglCaZqxPIeHraUHtva3WsxDsU3EiuA12cRFyJx/PbSrXT4uBh4GXOD24KSi2S/MSiEhuLkkj0hHyCR9x</vt:lpwstr>
  </property>
  <property fmtid="{D5CDD505-2E9C-101B-9397-08002B2CF9AE}" pid="47" name="x1ye=7">
    <vt:lpwstr>624cQb3QFYnqwIGg0TP0NM4IOYvAyJkPXTHsjNcc8lKrUTIZCXLD2zwQ4sx0b0vn4vGMse/WUeC+1JCXCXBcz/KYgJ26dZBeleCX98V+qMOmNx2SlCRDQLBXx41UdQJfopfOu7Nfh9ZgydnbMovW0MeTv7x1Ur2GW1Yi4033zS9+eS0x0o04PGN1aWQAChDG4onW0xuHsoJM/XmjwAZIb9cEuEnH8F2HvUzbnJELRjrIz2In502sRs8sim6n88I</vt:lpwstr>
  </property>
  <property fmtid="{D5CDD505-2E9C-101B-9397-08002B2CF9AE}" pid="48" name="x1ye=8">
    <vt:lpwstr>0J0lhkwr28c1P0eh1xvMINT4+lUvnMmMemi/eZI7QI2Hb4gZH+n1yDCenfWWdMxtijY4z6mwlqwy41fa6r+Hvao6FujNT8RRWi4q0tF0IoGAT/USs+TbtHTfFM+dljgfmzkFoq1BJ+aGLfBaHLUpRMyaW5WAezayyFezmZMQ2e5DKcV8NgoPhZ5OJdbhr8myF6mczmcz8MsUMyPQ4+imaUJGoxAc1gqExsTAc9B5YXR+27y+wfgCJin+EcqoHrJ</vt:lpwstr>
  </property>
  <property fmtid="{D5CDD505-2E9C-101B-9397-08002B2CF9AE}" pid="49" name="x1ye=9">
    <vt:lpwstr>8sURWlwFuvHk3GqW8jmv4eXCD6JrLk0CLH3YeZvNgBb+NlpVZ9ZRthVjKq087/pZmx2pn+ev9V76QUVZly2sIqLLl9RchsQClTAQG3bxMugz+wQDL/vqhLY0nTYKpNoVkGbmAhVcASf3hnBWkm6ZlNkiGCdFkX4YI5So6/2o5qN306ayTwI5SpbD9pSPfelgxcipQ0C2k1meFsg/fSpA3Rv5iWkNtH0wCgcJ/NHGlfe2EXhRHGUcn6iRIcZVn6a</vt:lpwstr>
  </property>
</Properties>
</file>