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60F" w:rsidRDefault="0022060F">
      <w:pPr>
        <w:pStyle w:val="BodyText"/>
        <w:spacing w:before="2"/>
        <w:rPr>
          <w:rFonts w:ascii="Times New Roman"/>
          <w:sz w:val="11"/>
        </w:rPr>
      </w:pPr>
    </w:p>
    <w:p w:rsidR="0022060F" w:rsidRDefault="00F55CF0">
      <w:pPr>
        <w:pStyle w:val="BodyText"/>
        <w:spacing w:before="74"/>
        <w:ind w:left="2853" w:right="2872"/>
        <w:jc w:val="both"/>
        <w:rPr>
          <w:rFonts w:ascii="Arial MT"/>
          <w:b/>
          <w:bCs/>
          <w:spacing w:val="-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31115</wp:posOffset>
                </wp:positionV>
                <wp:extent cx="1390650" cy="1609725"/>
                <wp:effectExtent l="12700" t="12700" r="25400" b="15875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8180" y="439420"/>
                          <a:ext cx="1390650" cy="1609725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" style="position:absolute;left:0pt;margin-left:25.4pt;margin-top:2.45pt;height:126.75pt;width:109.5pt;z-index:251668480;v-text-anchor:middle;mso-width-relative:page;mso-height-relative:page;" fillcolor="#FFFFFF [3201]" filled="t" stroked="t" coordsize="21600,21600" o:gfxdata="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">
                <v:fill type="frame" on="t" o:title="3342 - Rincy" focussize="0,0" recolor="t" rotate="t" r:id="rId9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3437890</wp:posOffset>
            </wp:positionH>
            <wp:positionV relativeFrom="paragraph">
              <wp:posOffset>98425</wp:posOffset>
            </wp:positionV>
            <wp:extent cx="3199130" cy="76200"/>
            <wp:effectExtent l="0" t="0" r="127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9913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b/>
          <w:bCs/>
          <w:spacing w:val="-3"/>
          <w:sz w:val="28"/>
          <w:szCs w:val="28"/>
        </w:rPr>
        <w:t>RINCY HONEY</w:t>
      </w:r>
    </w:p>
    <w:p w:rsidR="0022060F" w:rsidRDefault="00F55CF0">
      <w:pPr>
        <w:pStyle w:val="BodyText"/>
        <w:spacing w:before="74"/>
        <w:ind w:left="2853" w:right="2872"/>
        <w:jc w:val="both"/>
        <w:rPr>
          <w:spacing w:val="-3"/>
        </w:rPr>
      </w:pPr>
      <w:r>
        <w:rPr>
          <w:rFonts w:ascii="Arial MT"/>
          <w:spacing w:val="-3"/>
        </w:rPr>
        <w:t xml:space="preserve">5 </w:t>
      </w:r>
      <w:r>
        <w:rPr>
          <w:spacing w:val="-3"/>
        </w:rPr>
        <w:t>Year</w:t>
      </w:r>
      <w:r>
        <w:rPr>
          <w:spacing w:val="-11"/>
        </w:rPr>
        <w:t xml:space="preserve"> </w:t>
      </w:r>
      <w:r>
        <w:rPr>
          <w:spacing w:val="-3"/>
        </w:rPr>
        <w:t>Medical &amp; Surgical ward,</w:t>
      </w:r>
      <w:r>
        <w:rPr>
          <w:rFonts w:ascii="Arial" w:hAnsi="Arial" w:cs="Arial"/>
          <w:spacing w:val="-3"/>
        </w:rPr>
        <w:t xml:space="preserve"> 1</w:t>
      </w:r>
      <w:r>
        <w:rPr>
          <w:spacing w:val="-3"/>
        </w:rPr>
        <w:t xml:space="preserve"> Year </w:t>
      </w:r>
      <w:r>
        <w:rPr>
          <w:rFonts w:ascii="Arial" w:hAnsi="Arial" w:cs="Arial"/>
          <w:spacing w:val="-3"/>
        </w:rPr>
        <w:t>11</w:t>
      </w:r>
      <w:r>
        <w:rPr>
          <w:spacing w:val="-3"/>
        </w:rPr>
        <w:t xml:space="preserve"> Months</w:t>
      </w:r>
    </w:p>
    <w:p w:rsidR="0022060F" w:rsidRDefault="00F55CF0">
      <w:pPr>
        <w:pStyle w:val="BodyText"/>
        <w:spacing w:before="74"/>
        <w:ind w:left="2160" w:right="2872" w:firstLine="720"/>
        <w:jc w:val="both"/>
      </w:pPr>
      <w:r>
        <w:rPr>
          <w:spacing w:val="-3"/>
        </w:rPr>
        <w:t>MICU &amp; CCU</w:t>
      </w:r>
      <w:r>
        <w:rPr>
          <w:spacing w:val="2"/>
        </w:rPr>
        <w:t xml:space="preserve"> </w:t>
      </w:r>
      <w:r>
        <w:rPr>
          <w:spacing w:val="-1"/>
        </w:rPr>
        <w:t xml:space="preserve"> </w:t>
      </w:r>
      <w:r>
        <w:rPr>
          <w:spacing w:val="-2"/>
        </w:rPr>
        <w:t>Experienced</w:t>
      </w:r>
      <w:r>
        <w:rPr>
          <w:spacing w:val="-2"/>
        </w:rPr>
        <w:t xml:space="preserve"> Registered</w:t>
      </w:r>
      <w:r>
        <w:rPr>
          <w:spacing w:val="-8"/>
        </w:rPr>
        <w:t xml:space="preserve"> </w:t>
      </w:r>
      <w:r>
        <w:rPr>
          <w:spacing w:val="-2"/>
        </w:rPr>
        <w:t>Nurse</w:t>
      </w:r>
      <w:r>
        <w:rPr>
          <w:spacing w:val="-2"/>
        </w:rPr>
        <w:t xml:space="preserve">, </w:t>
      </w:r>
    </w:p>
    <w:p w:rsidR="0022060F" w:rsidRDefault="00F55CF0">
      <w:pPr>
        <w:pStyle w:val="Heading3"/>
        <w:spacing w:before="1" w:line="293" w:lineRule="exact"/>
        <w:ind w:left="2861"/>
      </w:pPr>
      <w:r>
        <w:t>DHA</w:t>
      </w:r>
      <w:r>
        <w:rPr>
          <w:spacing w:val="-3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rPr>
          <w:rFonts w:ascii="Palatino Linotype"/>
          <w:i/>
        </w:rPr>
        <w:t>57791433</w:t>
      </w:r>
    </w:p>
    <w:p w:rsidR="0022060F" w:rsidRDefault="00F55CF0">
      <w:pPr>
        <w:ind w:left="2861"/>
        <w:rPr>
          <w:rFonts w:ascii="Arial"/>
          <w:b/>
        </w:rPr>
      </w:pPr>
      <w:r>
        <w:rPr>
          <w:b/>
          <w:spacing w:val="-1"/>
        </w:rPr>
        <w:t>Phone/skype:</w:t>
      </w:r>
      <w:r>
        <w:rPr>
          <w:b/>
          <w:spacing w:val="-14"/>
        </w:rPr>
        <w:t xml:space="preserve"> </w:t>
      </w:r>
      <w:r>
        <w:rPr>
          <w:rFonts w:ascii="Arial"/>
          <w:b/>
        </w:rPr>
        <w:t>+971</w:t>
      </w:r>
      <w:r>
        <w:rPr>
          <w:rFonts w:ascii="Arial"/>
          <w:b/>
          <w:spacing w:val="-1"/>
        </w:rPr>
        <w:t xml:space="preserve"> </w:t>
      </w:r>
      <w:r w:rsidR="0013775F">
        <w:rPr>
          <w:rFonts w:ascii="Arial"/>
          <w:b/>
          <w:spacing w:val="-1"/>
        </w:rPr>
        <w:t>5678</w:t>
      </w:r>
      <w:r w:rsidR="00753787">
        <w:rPr>
          <w:rFonts w:ascii="Arial"/>
          <w:b/>
          <w:spacing w:val="-1"/>
        </w:rPr>
        <w:t>92916</w:t>
      </w:r>
    </w:p>
    <w:p w:rsidR="0022060F" w:rsidRDefault="00F55CF0">
      <w:pPr>
        <w:pStyle w:val="Heading3"/>
        <w:ind w:left="2865"/>
      </w:pPr>
      <w:r>
        <w:t>Al</w:t>
      </w:r>
      <w:r>
        <w:rPr>
          <w:spacing w:val="-3"/>
        </w:rPr>
        <w:t xml:space="preserve"> </w:t>
      </w:r>
      <w:r>
        <w:t>Nahda</w:t>
      </w:r>
      <w:r>
        <w:rPr>
          <w:spacing w:val="-3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t>Sharjah</w:t>
      </w:r>
      <w:r>
        <w:rPr>
          <w:spacing w:val="-1"/>
        </w:rPr>
        <w:t xml:space="preserve"> </w:t>
      </w:r>
      <w:r>
        <w:t>UAE</w:t>
      </w:r>
    </w:p>
    <w:p w:rsidR="0022060F" w:rsidRDefault="00F55CF0">
      <w:pPr>
        <w:spacing w:before="1"/>
        <w:ind w:left="2861" w:right="3447"/>
        <w:rPr>
          <w:b/>
        </w:rPr>
      </w:pP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Deyafa</w:t>
      </w:r>
      <w:r>
        <w:rPr>
          <w:b/>
          <w:spacing w:val="-3"/>
        </w:rPr>
        <w:t xml:space="preserve"> </w:t>
      </w:r>
      <w:r>
        <w:rPr>
          <w:b/>
        </w:rPr>
        <w:t>Medical</w:t>
      </w:r>
      <w:r>
        <w:rPr>
          <w:b/>
          <w:spacing w:val="-1"/>
        </w:rPr>
        <w:t xml:space="preserve"> </w:t>
      </w:r>
      <w:r>
        <w:rPr>
          <w:b/>
        </w:rPr>
        <w:t>Centre</w:t>
      </w:r>
      <w:r>
        <w:rPr>
          <w:b/>
          <w:spacing w:val="5"/>
        </w:rPr>
        <w:t xml:space="preserve"> </w:t>
      </w:r>
      <w:r>
        <w:rPr>
          <w:b/>
        </w:rPr>
        <w:t>Sharjah</w:t>
      </w:r>
      <w:r>
        <w:rPr>
          <w:b/>
          <w:spacing w:val="1"/>
        </w:rPr>
        <w:t xml:space="preserve"> </w:t>
      </w:r>
      <w:r>
        <w:rPr>
          <w:b/>
        </w:rPr>
        <w:t>Email/Skype</w:t>
      </w:r>
      <w:r>
        <w:rPr>
          <w:b/>
          <w:spacing w:val="-10"/>
        </w:rPr>
        <w:t xml:space="preserve"> </w:t>
      </w:r>
      <w:hyperlink r:id="rId11">
        <w:r>
          <w:rPr>
            <w:b/>
          </w:rPr>
          <w:t>:</w:t>
        </w:r>
        <w:r w:rsidR="00753787">
          <w:rPr>
            <w:b/>
          </w:rPr>
          <w:t>rincymanu55</w:t>
        </w:r>
        <w:r>
          <w:rPr>
            <w:b/>
          </w:rPr>
          <w:t>@gmail.com</w:t>
        </w:r>
      </w:hyperlink>
    </w:p>
    <w:p w:rsidR="0022060F" w:rsidRDefault="0022060F">
      <w:pPr>
        <w:pStyle w:val="BodyText"/>
        <w:rPr>
          <w:b/>
          <w:sz w:val="22"/>
        </w:rPr>
      </w:pPr>
    </w:p>
    <w:p w:rsidR="0022060F" w:rsidRDefault="0022060F">
      <w:pPr>
        <w:pStyle w:val="BodyText"/>
        <w:spacing w:before="5"/>
        <w:rPr>
          <w:b/>
          <w:sz w:val="28"/>
        </w:rPr>
      </w:pPr>
    </w:p>
    <w:p w:rsidR="0022060F" w:rsidRDefault="00F55CF0">
      <w:pPr>
        <w:spacing w:line="336" w:lineRule="auto"/>
        <w:ind w:left="292" w:right="567"/>
        <w:rPr>
          <w:b/>
          <w:i/>
        </w:rPr>
      </w:pPr>
      <w:r>
        <w:rPr>
          <w:b/>
          <w:i/>
        </w:rPr>
        <w:t xml:space="preserve">Indian citizen having DHA Exam Certificate with above mentioned </w:t>
      </w:r>
      <w:r>
        <w:rPr>
          <w:b/>
          <w:i/>
          <w:sz w:val="24"/>
        </w:rPr>
        <w:t>DHA ID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</w:rPr>
        <w:t>(</w:t>
      </w:r>
      <w:r>
        <w:rPr>
          <w:rFonts w:ascii="Palatino Linotype"/>
          <w:b/>
          <w:i/>
          <w:sz w:val="24"/>
        </w:rPr>
        <w:t>57791433</w:t>
      </w:r>
      <w:r>
        <w:rPr>
          <w:b/>
          <w:i/>
        </w:rPr>
        <w:t>),</w:t>
      </w:r>
      <w:r>
        <w:rPr>
          <w:b/>
          <w:i/>
          <w:spacing w:val="-48"/>
        </w:rPr>
        <w:t xml:space="preserve"> </w:t>
      </w:r>
      <w:r>
        <w:rPr>
          <w:b/>
          <w:i/>
        </w:rPr>
        <w:t>Successfully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completed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Data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Flow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Certificate,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eligibility letter.</w:t>
      </w:r>
    </w:p>
    <w:p w:rsidR="0022060F" w:rsidRDefault="00753787">
      <w:pPr>
        <w:spacing w:before="30" w:line="357" w:lineRule="auto"/>
        <w:ind w:left="292" w:right="567"/>
        <w:rPr>
          <w:i/>
        </w:rPr>
      </w:pPr>
      <w:r w:rsidRPr="00385BC4">
        <w:rPr>
          <w:i/>
          <w:iCs/>
        </w:rPr>
        <w:t>Registered</w:t>
      </w:r>
      <w:r w:rsidR="00F55CF0">
        <w:rPr>
          <w:spacing w:val="5"/>
        </w:rPr>
        <w:t xml:space="preserve"> </w:t>
      </w:r>
      <w:r w:rsidR="00F55CF0">
        <w:rPr>
          <w:i/>
        </w:rPr>
        <w:t>Nurse</w:t>
      </w:r>
      <w:r w:rsidR="00F55CF0">
        <w:rPr>
          <w:i/>
          <w:spacing w:val="11"/>
        </w:rPr>
        <w:t xml:space="preserve"> </w:t>
      </w:r>
      <w:r w:rsidR="00F55CF0">
        <w:rPr>
          <w:i/>
        </w:rPr>
        <w:t>with</w:t>
      </w:r>
      <w:r w:rsidR="00F55CF0">
        <w:rPr>
          <w:i/>
          <w:spacing w:val="11"/>
        </w:rPr>
        <w:t xml:space="preserve"> </w:t>
      </w:r>
      <w:r w:rsidR="00F55CF0">
        <w:rPr>
          <w:i/>
        </w:rPr>
        <w:t>over</w:t>
      </w:r>
      <w:r w:rsidR="00F55CF0">
        <w:rPr>
          <w:i/>
          <w:spacing w:val="12"/>
        </w:rPr>
        <w:t xml:space="preserve"> </w:t>
      </w:r>
      <w:r w:rsidR="00F55CF0">
        <w:rPr>
          <w:i/>
        </w:rPr>
        <w:t>5</w:t>
      </w:r>
      <w:r w:rsidR="00F55CF0">
        <w:rPr>
          <w:i/>
          <w:spacing w:val="10"/>
        </w:rPr>
        <w:t xml:space="preserve"> </w:t>
      </w:r>
      <w:r w:rsidR="00F55CF0">
        <w:rPr>
          <w:i/>
        </w:rPr>
        <w:t>years</w:t>
      </w:r>
      <w:r w:rsidR="00F55CF0">
        <w:rPr>
          <w:i/>
          <w:spacing w:val="12"/>
        </w:rPr>
        <w:t xml:space="preserve"> </w:t>
      </w:r>
      <w:r w:rsidR="00F55CF0">
        <w:rPr>
          <w:i/>
        </w:rPr>
        <w:t>of</w:t>
      </w:r>
      <w:r w:rsidR="00F55CF0">
        <w:rPr>
          <w:i/>
          <w:spacing w:val="11"/>
        </w:rPr>
        <w:t xml:space="preserve"> </w:t>
      </w:r>
      <w:r w:rsidR="00F55CF0">
        <w:rPr>
          <w:i/>
          <w:spacing w:val="11"/>
        </w:rPr>
        <w:t xml:space="preserve"> </w:t>
      </w:r>
      <w:r w:rsidR="00F55CF0">
        <w:rPr>
          <w:i/>
          <w:iCs/>
          <w:spacing w:val="-3"/>
        </w:rPr>
        <w:t>Medical &amp; Surgical ward</w:t>
      </w:r>
      <w:r w:rsidR="00F55CF0">
        <w:rPr>
          <w:i/>
          <w:spacing w:val="10"/>
        </w:rPr>
        <w:t xml:space="preserve"> </w:t>
      </w:r>
      <w:r w:rsidR="00F55CF0">
        <w:rPr>
          <w:i/>
        </w:rPr>
        <w:t>experience.</w:t>
      </w:r>
      <w:r w:rsidR="00F55CF0">
        <w:rPr>
          <w:i/>
          <w:spacing w:val="12"/>
        </w:rPr>
        <w:t xml:space="preserve"> </w:t>
      </w:r>
      <w:r w:rsidR="00F55CF0">
        <w:rPr>
          <w:i/>
        </w:rPr>
        <w:t>Specialized</w:t>
      </w:r>
      <w:r w:rsidR="00F55CF0">
        <w:rPr>
          <w:i/>
          <w:spacing w:val="6"/>
        </w:rPr>
        <w:t xml:space="preserve"> </w:t>
      </w:r>
      <w:r w:rsidR="00F55CF0">
        <w:rPr>
          <w:i/>
        </w:rPr>
        <w:t>practice</w:t>
      </w:r>
      <w:r w:rsidR="00F55CF0">
        <w:rPr>
          <w:i/>
          <w:spacing w:val="11"/>
        </w:rPr>
        <w:t xml:space="preserve"> </w:t>
      </w:r>
      <w:r w:rsidR="00F55CF0">
        <w:rPr>
          <w:i/>
        </w:rPr>
        <w:t>in</w:t>
      </w:r>
      <w:r w:rsidR="00F55CF0">
        <w:rPr>
          <w:i/>
          <w:spacing w:val="9"/>
        </w:rPr>
        <w:t xml:space="preserve"> </w:t>
      </w:r>
      <w:r w:rsidR="00F55CF0">
        <w:rPr>
          <w:i/>
        </w:rPr>
        <w:t>the</w:t>
      </w:r>
      <w:r w:rsidR="00F55CF0">
        <w:rPr>
          <w:i/>
          <w:spacing w:val="10"/>
        </w:rPr>
        <w:t xml:space="preserve"> </w:t>
      </w:r>
      <w:r w:rsidR="00F55CF0">
        <w:rPr>
          <w:i/>
        </w:rPr>
        <w:t>Medical</w:t>
      </w:r>
      <w:r w:rsidR="00F55CF0">
        <w:rPr>
          <w:i/>
          <w:spacing w:val="-4"/>
        </w:rPr>
        <w:t xml:space="preserve"> </w:t>
      </w:r>
      <w:r w:rsidR="00F55CF0">
        <w:rPr>
          <w:i/>
        </w:rPr>
        <w:t>and</w:t>
      </w:r>
      <w:r w:rsidR="00F55CF0">
        <w:rPr>
          <w:i/>
        </w:rPr>
        <w:t xml:space="preserve"> </w:t>
      </w:r>
      <w:r w:rsidR="00F55CF0">
        <w:rPr>
          <w:i/>
        </w:rPr>
        <w:t>cardiac</w:t>
      </w:r>
      <w:r w:rsidR="00F55CF0">
        <w:rPr>
          <w:i/>
        </w:rPr>
        <w:t xml:space="preserve"> </w:t>
      </w:r>
      <w:r w:rsidR="00F55CF0">
        <w:rPr>
          <w:i/>
          <w:spacing w:val="-48"/>
        </w:rPr>
        <w:t xml:space="preserve"> </w:t>
      </w:r>
      <w:r w:rsidR="00F55CF0">
        <w:rPr>
          <w:i/>
        </w:rPr>
        <w:t>ICU</w:t>
      </w:r>
      <w:r w:rsidR="00F55CF0">
        <w:rPr>
          <w:i/>
        </w:rPr>
        <w:t xml:space="preserve"> for </w:t>
      </w:r>
      <w:r w:rsidR="00F55CF0">
        <w:rPr>
          <w:rFonts w:ascii="Arial" w:hAnsi="Arial" w:cs="Arial"/>
          <w:i/>
        </w:rPr>
        <w:t>1</w:t>
      </w:r>
      <w:r w:rsidR="00F55CF0">
        <w:rPr>
          <w:i/>
        </w:rPr>
        <w:t xml:space="preserve"> year </w:t>
      </w:r>
      <w:r w:rsidR="00F55CF0">
        <w:rPr>
          <w:rFonts w:ascii="Arial" w:hAnsi="Arial" w:cs="Arial"/>
          <w:i/>
        </w:rPr>
        <w:t>11</w:t>
      </w:r>
      <w:r w:rsidR="00F55CF0">
        <w:rPr>
          <w:i/>
        </w:rPr>
        <w:t xml:space="preserve"> months.</w:t>
      </w:r>
    </w:p>
    <w:p w:rsidR="0022060F" w:rsidRDefault="00F55CF0">
      <w:pPr>
        <w:spacing w:before="4" w:line="355" w:lineRule="auto"/>
        <w:ind w:left="292" w:right="567"/>
        <w:rPr>
          <w:i/>
        </w:rPr>
      </w:pPr>
      <w:r>
        <w:rPr>
          <w:i/>
        </w:rPr>
        <w:t>Experience encompasses delivering</w:t>
      </w:r>
      <w:r>
        <w:rPr>
          <w:i/>
          <w:spacing w:val="1"/>
        </w:rPr>
        <w:t xml:space="preserve"> </w:t>
      </w:r>
      <w:r>
        <w:rPr>
          <w:i/>
        </w:rPr>
        <w:t>quality,</w:t>
      </w:r>
      <w:r>
        <w:rPr>
          <w:i/>
          <w:spacing w:val="1"/>
        </w:rPr>
        <w:t xml:space="preserve"> </w:t>
      </w:r>
      <w:r>
        <w:rPr>
          <w:i/>
        </w:rPr>
        <w:t>patient-centric</w:t>
      </w:r>
      <w:r>
        <w:rPr>
          <w:i/>
          <w:spacing w:val="1"/>
        </w:rPr>
        <w:t xml:space="preserve"> </w:t>
      </w:r>
      <w:r>
        <w:rPr>
          <w:i/>
        </w:rPr>
        <w:t>care,</w:t>
      </w:r>
      <w:r>
        <w:rPr>
          <w:i/>
          <w:spacing w:val="1"/>
        </w:rPr>
        <w:t xml:space="preserve"> </w:t>
      </w:r>
      <w:r>
        <w:rPr>
          <w:i/>
        </w:rPr>
        <w:t>with specialist</w:t>
      </w:r>
      <w:r>
        <w:rPr>
          <w:i/>
          <w:spacing w:val="1"/>
        </w:rPr>
        <w:t xml:space="preserve"> </w:t>
      </w:r>
      <w:r>
        <w:rPr>
          <w:i/>
        </w:rPr>
        <w:t>skills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the medical</w:t>
      </w:r>
      <w:r>
        <w:rPr>
          <w:i/>
          <w:spacing w:val="-49"/>
        </w:rPr>
        <w:t xml:space="preserve"> </w:t>
      </w:r>
      <w:r>
        <w:rPr>
          <w:i/>
        </w:rPr>
        <w:t>intensive</w:t>
      </w:r>
      <w:r>
        <w:rPr>
          <w:i/>
          <w:spacing w:val="-1"/>
        </w:rPr>
        <w:t xml:space="preserve"> </w:t>
      </w:r>
      <w:r>
        <w:rPr>
          <w:i/>
        </w:rPr>
        <w:t>care</w:t>
      </w:r>
      <w:r>
        <w:rPr>
          <w:i/>
          <w:spacing w:val="-1"/>
        </w:rPr>
        <w:t xml:space="preserve"> </w:t>
      </w:r>
      <w:r>
        <w:rPr>
          <w:i/>
        </w:rPr>
        <w:t>unit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Emergency</w:t>
      </w:r>
      <w:r>
        <w:rPr>
          <w:i/>
          <w:spacing w:val="-6"/>
        </w:rPr>
        <w:t xml:space="preserve"> </w:t>
      </w:r>
      <w:r>
        <w:rPr>
          <w:i/>
        </w:rPr>
        <w:t>Medicine.</w:t>
      </w:r>
    </w:p>
    <w:p w:rsidR="0022060F" w:rsidRDefault="00F55CF0">
      <w:pPr>
        <w:spacing w:before="7" w:line="360" w:lineRule="auto"/>
        <w:ind w:left="292" w:right="567"/>
        <w:rPr>
          <w:i/>
        </w:rPr>
      </w:pPr>
      <w:r>
        <w:rPr>
          <w:i/>
        </w:rPr>
        <w:t>Strong capacity to lead teams and collaborate with clinicians to devise and develop care plans.</w:t>
      </w:r>
      <w:r>
        <w:rPr>
          <w:i/>
          <w:spacing w:val="1"/>
        </w:rPr>
        <w:t xml:space="preserve"> </w:t>
      </w:r>
      <w:r>
        <w:rPr>
          <w:i/>
        </w:rPr>
        <w:t>Demonstrated</w:t>
      </w:r>
      <w:r>
        <w:rPr>
          <w:i/>
          <w:spacing w:val="14"/>
        </w:rPr>
        <w:t xml:space="preserve"> </w:t>
      </w:r>
      <w:r>
        <w:rPr>
          <w:i/>
        </w:rPr>
        <w:t>ability</w:t>
      </w:r>
      <w:r>
        <w:rPr>
          <w:i/>
          <w:spacing w:val="9"/>
        </w:rPr>
        <w:t xml:space="preserve"> </w:t>
      </w:r>
      <w:r>
        <w:rPr>
          <w:i/>
        </w:rPr>
        <w:t>to</w:t>
      </w:r>
      <w:r>
        <w:rPr>
          <w:i/>
          <w:spacing w:val="8"/>
        </w:rPr>
        <w:t xml:space="preserve"> </w:t>
      </w:r>
      <w:r>
        <w:rPr>
          <w:i/>
        </w:rPr>
        <w:t>consistently</w:t>
      </w:r>
      <w:r>
        <w:rPr>
          <w:i/>
          <w:spacing w:val="9"/>
        </w:rPr>
        <w:t xml:space="preserve"> </w:t>
      </w:r>
      <w:r>
        <w:rPr>
          <w:i/>
        </w:rPr>
        <w:t>monitor</w:t>
      </w:r>
      <w:r>
        <w:rPr>
          <w:i/>
          <w:spacing w:val="7"/>
        </w:rPr>
        <w:t xml:space="preserve"> </w:t>
      </w:r>
      <w:r>
        <w:rPr>
          <w:i/>
        </w:rPr>
        <w:t>regulatory</w:t>
      </w:r>
      <w:r>
        <w:rPr>
          <w:i/>
          <w:spacing w:val="14"/>
        </w:rPr>
        <w:t xml:space="preserve"> </w:t>
      </w:r>
      <w:r>
        <w:rPr>
          <w:i/>
        </w:rPr>
        <w:t>procedures</w:t>
      </w:r>
      <w:r>
        <w:rPr>
          <w:i/>
          <w:spacing w:val="12"/>
        </w:rPr>
        <w:t xml:space="preserve"> </w:t>
      </w:r>
      <w:r>
        <w:rPr>
          <w:i/>
        </w:rPr>
        <w:t>to</w:t>
      </w:r>
      <w:r>
        <w:rPr>
          <w:i/>
          <w:spacing w:val="9"/>
        </w:rPr>
        <w:t xml:space="preserve"> </w:t>
      </w:r>
      <w:r>
        <w:rPr>
          <w:i/>
        </w:rPr>
        <w:t>ensure</w:t>
      </w:r>
      <w:r>
        <w:rPr>
          <w:i/>
          <w:spacing w:val="11"/>
        </w:rPr>
        <w:t xml:space="preserve"> </w:t>
      </w:r>
      <w:r>
        <w:rPr>
          <w:i/>
        </w:rPr>
        <w:t>standards</w:t>
      </w:r>
      <w:r>
        <w:rPr>
          <w:i/>
          <w:spacing w:val="14"/>
        </w:rPr>
        <w:t xml:space="preserve"> </w:t>
      </w:r>
      <w:r>
        <w:rPr>
          <w:i/>
        </w:rPr>
        <w:t>are</w:t>
      </w:r>
      <w:r>
        <w:rPr>
          <w:i/>
          <w:spacing w:val="8"/>
        </w:rPr>
        <w:t xml:space="preserve"> </w:t>
      </w:r>
      <w:r>
        <w:rPr>
          <w:i/>
        </w:rPr>
        <w:t>met</w:t>
      </w:r>
      <w:r>
        <w:rPr>
          <w:i/>
          <w:spacing w:val="1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surpassed.</w:t>
      </w:r>
    </w:p>
    <w:p w:rsidR="0022060F" w:rsidRDefault="00F55CF0">
      <w:pPr>
        <w:spacing w:before="3" w:line="360" w:lineRule="auto"/>
        <w:ind w:left="292" w:right="1235"/>
        <w:rPr>
          <w:i/>
        </w:rPr>
      </w:pPr>
      <w:r>
        <w:rPr>
          <w:i/>
        </w:rPr>
        <w:t xml:space="preserve">Demonstrate </w:t>
      </w:r>
      <w:r>
        <w:rPr>
          <w:i/>
        </w:rPr>
        <w:t>independence in identifying problems and determining solutions in clinical care</w:t>
      </w:r>
      <w:r>
        <w:rPr>
          <w:i/>
          <w:spacing w:val="1"/>
        </w:rPr>
        <w:t xml:space="preserve"> </w:t>
      </w:r>
      <w:r>
        <w:rPr>
          <w:i/>
        </w:rPr>
        <w:t>Analyze</w:t>
      </w:r>
      <w:r>
        <w:rPr>
          <w:i/>
          <w:spacing w:val="12"/>
        </w:rPr>
        <w:t xml:space="preserve"> </w:t>
      </w:r>
      <w:r>
        <w:rPr>
          <w:i/>
        </w:rPr>
        <w:t>the</w:t>
      </w:r>
      <w:r>
        <w:rPr>
          <w:i/>
          <w:spacing w:val="12"/>
        </w:rPr>
        <w:t xml:space="preserve"> </w:t>
      </w:r>
      <w:r>
        <w:rPr>
          <w:i/>
        </w:rPr>
        <w:t>issues</w:t>
      </w:r>
      <w:r>
        <w:rPr>
          <w:i/>
          <w:spacing w:val="8"/>
        </w:rPr>
        <w:t xml:space="preserve"> </w:t>
      </w:r>
      <w:r>
        <w:rPr>
          <w:i/>
        </w:rPr>
        <w:t>relevant</w:t>
      </w:r>
      <w:r>
        <w:rPr>
          <w:i/>
          <w:spacing w:val="15"/>
        </w:rPr>
        <w:t xml:space="preserve"> </w:t>
      </w:r>
      <w:r>
        <w:rPr>
          <w:i/>
        </w:rPr>
        <w:t>to</w:t>
      </w:r>
      <w:r>
        <w:rPr>
          <w:i/>
          <w:spacing w:val="15"/>
        </w:rPr>
        <w:t xml:space="preserve"> </w:t>
      </w:r>
      <w:r>
        <w:rPr>
          <w:i/>
        </w:rPr>
        <w:t>professional</w:t>
      </w:r>
      <w:r>
        <w:rPr>
          <w:i/>
          <w:spacing w:val="15"/>
        </w:rPr>
        <w:t xml:space="preserve"> </w:t>
      </w:r>
      <w:r>
        <w:rPr>
          <w:i/>
        </w:rPr>
        <w:t>nursing</w:t>
      </w:r>
      <w:r>
        <w:rPr>
          <w:i/>
          <w:spacing w:val="14"/>
        </w:rPr>
        <w:t xml:space="preserve"> </w:t>
      </w:r>
      <w:r>
        <w:rPr>
          <w:i/>
        </w:rPr>
        <w:t>development,</w:t>
      </w:r>
      <w:r>
        <w:rPr>
          <w:i/>
          <w:spacing w:val="15"/>
        </w:rPr>
        <w:t xml:space="preserve"> </w:t>
      </w:r>
      <w:r>
        <w:rPr>
          <w:i/>
        </w:rPr>
        <w:t>and</w:t>
      </w:r>
      <w:r>
        <w:rPr>
          <w:i/>
          <w:spacing w:val="10"/>
        </w:rPr>
        <w:t xml:space="preserve"> </w:t>
      </w:r>
      <w:r>
        <w:rPr>
          <w:i/>
        </w:rPr>
        <w:t>explore</w:t>
      </w:r>
      <w:r>
        <w:rPr>
          <w:i/>
          <w:spacing w:val="15"/>
        </w:rPr>
        <w:t xml:space="preserve"> </w:t>
      </w:r>
      <w:r>
        <w:rPr>
          <w:i/>
        </w:rPr>
        <w:t>possible</w:t>
      </w:r>
      <w:r>
        <w:rPr>
          <w:i/>
          <w:spacing w:val="7"/>
        </w:rPr>
        <w:t xml:space="preserve"> </w:t>
      </w:r>
      <w:r>
        <w:rPr>
          <w:i/>
        </w:rPr>
        <w:t>solutions</w:t>
      </w:r>
      <w:r>
        <w:rPr>
          <w:i/>
          <w:spacing w:val="-48"/>
        </w:rPr>
        <w:t xml:space="preserve"> </w:t>
      </w:r>
      <w:r>
        <w:rPr>
          <w:i/>
        </w:rPr>
        <w:t>scientifically.</w:t>
      </w:r>
    </w:p>
    <w:p w:rsidR="0022060F" w:rsidRDefault="00F55CF0">
      <w:pPr>
        <w:spacing w:before="4"/>
        <w:ind w:left="292"/>
        <w:rPr>
          <w:i/>
        </w:rPr>
      </w:pPr>
      <w:r>
        <w:rPr>
          <w:i/>
          <w:spacing w:val="-1"/>
        </w:rPr>
        <w:t>Talented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educator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recognized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for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guiding,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mentoring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training</w:t>
      </w:r>
      <w:r>
        <w:rPr>
          <w:i/>
          <w:spacing w:val="-9"/>
        </w:rPr>
        <w:t xml:space="preserve"> </w:t>
      </w:r>
      <w:r>
        <w:rPr>
          <w:i/>
        </w:rPr>
        <w:t>student</w:t>
      </w:r>
      <w:r>
        <w:rPr>
          <w:i/>
          <w:spacing w:val="-7"/>
        </w:rPr>
        <w:t xml:space="preserve"> </w:t>
      </w:r>
      <w:r>
        <w:rPr>
          <w:i/>
        </w:rPr>
        <w:t>nurses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new</w:t>
      </w:r>
      <w:r>
        <w:rPr>
          <w:i/>
          <w:spacing w:val="-13"/>
        </w:rPr>
        <w:t xml:space="preserve"> </w:t>
      </w:r>
      <w:r>
        <w:rPr>
          <w:i/>
        </w:rPr>
        <w:t>graduates.</w:t>
      </w:r>
    </w:p>
    <w:p w:rsidR="0022060F" w:rsidRDefault="0022060F">
      <w:pPr>
        <w:pStyle w:val="BodyText"/>
        <w:rPr>
          <w:i/>
          <w:sz w:val="22"/>
        </w:rPr>
      </w:pPr>
    </w:p>
    <w:p w:rsidR="0022060F" w:rsidRDefault="0022060F">
      <w:pPr>
        <w:pStyle w:val="BodyText"/>
        <w:spacing w:before="1"/>
        <w:rPr>
          <w:i/>
          <w:sz w:val="28"/>
        </w:rPr>
      </w:pPr>
    </w:p>
    <w:p w:rsidR="0022060F" w:rsidRDefault="00F55CF0">
      <w:pPr>
        <w:pStyle w:val="Heading2"/>
        <w:rPr>
          <w:rFonts w:ascii="Arial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1741170</wp:posOffset>
            </wp:positionH>
            <wp:positionV relativeFrom="paragraph">
              <wp:posOffset>142875</wp:posOffset>
            </wp:positionV>
            <wp:extent cx="5086985" cy="4826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EXPERIENCE</w:t>
      </w:r>
    </w:p>
    <w:p w:rsidR="0022060F" w:rsidRDefault="0022060F">
      <w:pPr>
        <w:pStyle w:val="BodyText"/>
        <w:spacing w:before="7"/>
        <w:rPr>
          <w:rFonts w:ascii="Arial"/>
          <w:b/>
          <w:sz w:val="23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185"/>
        <w:gridCol w:w="1623"/>
        <w:gridCol w:w="2070"/>
        <w:gridCol w:w="3686"/>
      </w:tblGrid>
      <w:tr w:rsidR="0022060F">
        <w:trPr>
          <w:trHeight w:val="700"/>
        </w:trPr>
        <w:tc>
          <w:tcPr>
            <w:tcW w:w="536" w:type="dxa"/>
          </w:tcPr>
          <w:p w:rsidR="0022060F" w:rsidRDefault="00F55CF0">
            <w:pPr>
              <w:pStyle w:val="TableParagraph"/>
              <w:spacing w:line="268" w:lineRule="exact"/>
              <w:ind w:left="117"/>
              <w:rPr>
                <w:b/>
              </w:rPr>
            </w:pPr>
            <w:r>
              <w:rPr>
                <w:b/>
              </w:rPr>
              <w:t>SI.</w:t>
            </w:r>
          </w:p>
          <w:p w:rsidR="0022060F" w:rsidRDefault="00F55CF0">
            <w:pPr>
              <w:pStyle w:val="TableParagraph"/>
              <w:spacing w:before="34"/>
              <w:ind w:left="11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85" w:type="dxa"/>
          </w:tcPr>
          <w:p w:rsidR="0022060F" w:rsidRDefault="00F55CF0">
            <w:pPr>
              <w:pStyle w:val="TableParagraph"/>
              <w:spacing w:line="268" w:lineRule="exact"/>
              <w:ind w:left="668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</w:rPr>
              <w:t>ospital</w:t>
            </w:r>
          </w:p>
        </w:tc>
        <w:tc>
          <w:tcPr>
            <w:tcW w:w="1623" w:type="dxa"/>
          </w:tcPr>
          <w:p w:rsidR="0022060F" w:rsidRDefault="00F55CF0">
            <w:pPr>
              <w:pStyle w:val="TableParagraph"/>
              <w:spacing w:line="268" w:lineRule="exact"/>
              <w:ind w:left="181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070" w:type="dxa"/>
          </w:tcPr>
          <w:p w:rsidR="0022060F" w:rsidRDefault="00F55CF0">
            <w:pPr>
              <w:pStyle w:val="TableParagraph"/>
              <w:spacing w:line="268" w:lineRule="exact"/>
              <w:ind w:left="421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</w:rPr>
              <w:t>epartment</w:t>
            </w:r>
          </w:p>
        </w:tc>
        <w:tc>
          <w:tcPr>
            <w:tcW w:w="3686" w:type="dxa"/>
          </w:tcPr>
          <w:p w:rsidR="0022060F" w:rsidRDefault="00F55CF0">
            <w:pPr>
              <w:pStyle w:val="TableParagraph"/>
              <w:spacing w:line="268" w:lineRule="exact"/>
              <w:ind w:left="1584" w:right="1555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22060F">
        <w:trPr>
          <w:trHeight w:val="630"/>
        </w:trPr>
        <w:tc>
          <w:tcPr>
            <w:tcW w:w="536" w:type="dxa"/>
          </w:tcPr>
          <w:p w:rsidR="0022060F" w:rsidRDefault="00F55CF0">
            <w:pPr>
              <w:pStyle w:val="TableParagraph"/>
              <w:spacing w:line="268" w:lineRule="exact"/>
              <w:ind w:left="117"/>
            </w:pPr>
            <w:r>
              <w:t>1.</w:t>
            </w:r>
          </w:p>
        </w:tc>
        <w:tc>
          <w:tcPr>
            <w:tcW w:w="2185" w:type="dxa"/>
          </w:tcPr>
          <w:p w:rsidR="0022060F" w:rsidRDefault="00F55CF0">
            <w:pPr>
              <w:pStyle w:val="TableParagraph"/>
              <w:ind w:left="117" w:right="-4"/>
              <w:rPr>
                <w:rFonts w:ascii="Cambria"/>
              </w:rPr>
            </w:pPr>
            <w:r>
              <w:rPr>
                <w:rFonts w:ascii="Cambria"/>
              </w:rPr>
              <w:t>Jubilee</w:t>
            </w:r>
            <w:r>
              <w:rPr>
                <w:rFonts w:ascii="Cambria"/>
                <w:spacing w:val="11"/>
              </w:rPr>
              <w:t xml:space="preserve"> </w:t>
            </w:r>
            <w:r>
              <w:rPr>
                <w:rFonts w:ascii="Cambria"/>
              </w:rPr>
              <w:t>memorial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Hospital,</w:t>
            </w:r>
            <w:r>
              <w:rPr>
                <w:rFonts w:ascii="Cambria"/>
                <w:spacing w:val="19"/>
              </w:rPr>
              <w:t xml:space="preserve"> </w:t>
            </w:r>
            <w:r>
              <w:rPr>
                <w:rFonts w:ascii="Cambria"/>
              </w:rPr>
              <w:t>Trivandrum</w:t>
            </w:r>
          </w:p>
        </w:tc>
        <w:tc>
          <w:tcPr>
            <w:tcW w:w="1623" w:type="dxa"/>
          </w:tcPr>
          <w:p w:rsidR="0022060F" w:rsidRDefault="00385BC4">
            <w:pPr>
              <w:pStyle w:val="TableParagraph"/>
              <w:spacing w:line="253" w:lineRule="exact"/>
              <w:ind w:left="116"/>
              <w:rPr>
                <w:rFonts w:ascii="Cambria"/>
              </w:rPr>
            </w:pPr>
            <w:r>
              <w:rPr>
                <w:rFonts w:ascii="Cambria"/>
              </w:rPr>
              <w:t>Registered</w:t>
            </w:r>
            <w:r w:rsidR="00F55CF0">
              <w:rPr>
                <w:rFonts w:ascii="Cambria"/>
                <w:spacing w:val="4"/>
              </w:rPr>
              <w:t xml:space="preserve"> </w:t>
            </w:r>
            <w:r w:rsidR="00F55CF0">
              <w:rPr>
                <w:rFonts w:ascii="Cambria"/>
              </w:rPr>
              <w:t>nurse</w:t>
            </w:r>
          </w:p>
        </w:tc>
        <w:tc>
          <w:tcPr>
            <w:tcW w:w="2070" w:type="dxa"/>
          </w:tcPr>
          <w:p w:rsidR="0022060F" w:rsidRDefault="00F55CF0">
            <w:pPr>
              <w:pStyle w:val="TableParagraph"/>
              <w:spacing w:before="4"/>
              <w:ind w:left="421" w:right="382" w:hanging="29"/>
              <w:rPr>
                <w:sz w:val="24"/>
              </w:rPr>
            </w:pPr>
            <w:r>
              <w:rPr>
                <w:sz w:val="24"/>
              </w:rPr>
              <w:t>Medical Surgical ward , MICU, CCU</w:t>
            </w:r>
          </w:p>
        </w:tc>
        <w:tc>
          <w:tcPr>
            <w:tcW w:w="3686" w:type="dxa"/>
          </w:tcPr>
          <w:p w:rsidR="0022060F" w:rsidRDefault="0022060F">
            <w:pPr>
              <w:pStyle w:val="TableParagraph"/>
              <w:spacing w:line="253" w:lineRule="exact"/>
              <w:ind w:left="115"/>
              <w:jc w:val="center"/>
              <w:rPr>
                <w:rFonts w:ascii="Cambria"/>
                <w:spacing w:val="-1"/>
              </w:rPr>
            </w:pPr>
          </w:p>
          <w:p w:rsidR="0022060F" w:rsidRDefault="00F55CF0">
            <w:pPr>
              <w:pStyle w:val="TableParagraph"/>
              <w:spacing w:line="253" w:lineRule="exact"/>
              <w:ind w:left="115"/>
              <w:jc w:val="center"/>
              <w:rPr>
                <w:rFonts w:ascii="Cambria"/>
              </w:rPr>
            </w:pPr>
            <w:r>
              <w:rPr>
                <w:rFonts w:ascii="Cambria"/>
                <w:spacing w:val="-1"/>
              </w:rPr>
              <w:t>20.07.2015</w:t>
            </w:r>
            <w:r>
              <w:rPr>
                <w:rFonts w:ascii="Cambria"/>
                <w:spacing w:val="21"/>
              </w:rPr>
              <w:t xml:space="preserve"> </w:t>
            </w:r>
            <w:r>
              <w:rPr>
                <w:rFonts w:ascii="Cambria"/>
                <w:spacing w:val="-1"/>
              </w:rPr>
              <w:t>To</w:t>
            </w:r>
            <w:r>
              <w:rPr>
                <w:rFonts w:ascii="Cambria"/>
                <w:spacing w:val="-13"/>
              </w:rPr>
              <w:t xml:space="preserve"> </w:t>
            </w:r>
            <w:r>
              <w:rPr>
                <w:rFonts w:ascii="Cambria"/>
              </w:rPr>
              <w:t>2</w:t>
            </w:r>
            <w:r>
              <w:rPr>
                <w:rFonts w:ascii="Cambria"/>
              </w:rPr>
              <w:t>5.06.2022</w:t>
            </w:r>
          </w:p>
        </w:tc>
      </w:tr>
    </w:tbl>
    <w:p w:rsidR="0022060F" w:rsidRDefault="00F55CF0">
      <w:pPr>
        <w:spacing w:before="267"/>
        <w:ind w:left="292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1790700</wp:posOffset>
            </wp:positionH>
            <wp:positionV relativeFrom="paragraph">
              <wp:posOffset>201930</wp:posOffset>
            </wp:positionV>
            <wp:extent cx="4945380" cy="4826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126" cy="4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REGISTRATION</w:t>
      </w:r>
    </w:p>
    <w:p w:rsidR="0022060F" w:rsidRDefault="0022060F"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3174"/>
        <w:gridCol w:w="2773"/>
        <w:gridCol w:w="3626"/>
      </w:tblGrid>
      <w:tr w:rsidR="0022060F">
        <w:trPr>
          <w:trHeight w:val="618"/>
        </w:trPr>
        <w:tc>
          <w:tcPr>
            <w:tcW w:w="632" w:type="dxa"/>
          </w:tcPr>
          <w:p w:rsidR="0022060F" w:rsidRDefault="00F55CF0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SI.</w:t>
            </w:r>
          </w:p>
          <w:p w:rsidR="0022060F" w:rsidRDefault="00F55CF0">
            <w:pPr>
              <w:pStyle w:val="TableParagraph"/>
              <w:spacing w:before="32"/>
              <w:ind w:left="11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74" w:type="dxa"/>
          </w:tcPr>
          <w:p w:rsidR="0022060F" w:rsidRDefault="0022060F">
            <w:pPr>
              <w:pStyle w:val="TableParagraph"/>
              <w:spacing w:before="4"/>
              <w:ind w:left="0"/>
              <w:rPr>
                <w:rFonts w:ascii="Arial"/>
                <w:b/>
                <w:sz w:val="26"/>
              </w:rPr>
            </w:pPr>
          </w:p>
          <w:p w:rsidR="0022060F" w:rsidRDefault="00F55CF0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</w:rPr>
              <w:t>egistration</w:t>
            </w:r>
          </w:p>
        </w:tc>
        <w:tc>
          <w:tcPr>
            <w:tcW w:w="2773" w:type="dxa"/>
          </w:tcPr>
          <w:p w:rsidR="0022060F" w:rsidRDefault="0022060F">
            <w:pPr>
              <w:pStyle w:val="TableParagraph"/>
              <w:spacing w:before="4"/>
              <w:ind w:left="0"/>
              <w:rPr>
                <w:rFonts w:ascii="Arial"/>
                <w:b/>
                <w:sz w:val="26"/>
              </w:rPr>
            </w:pPr>
          </w:p>
          <w:p w:rsidR="0022060F" w:rsidRDefault="00F55CF0">
            <w:pPr>
              <w:pStyle w:val="TableParagraph"/>
              <w:spacing w:before="1"/>
              <w:ind w:left="270" w:right="252"/>
              <w:jc w:val="center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3626" w:type="dxa"/>
          </w:tcPr>
          <w:p w:rsidR="0022060F" w:rsidRDefault="0022060F">
            <w:pPr>
              <w:pStyle w:val="TableParagraph"/>
              <w:spacing w:before="4"/>
              <w:ind w:left="0"/>
              <w:rPr>
                <w:rFonts w:ascii="Arial"/>
                <w:b/>
                <w:sz w:val="26"/>
              </w:rPr>
            </w:pPr>
          </w:p>
          <w:p w:rsidR="0022060F" w:rsidRDefault="00F55CF0">
            <w:pPr>
              <w:pStyle w:val="TableParagraph"/>
              <w:spacing w:before="1"/>
              <w:ind w:left="746" w:right="735"/>
              <w:jc w:val="center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Registration</w:t>
            </w:r>
          </w:p>
        </w:tc>
      </w:tr>
      <w:tr w:rsidR="0022060F">
        <w:trPr>
          <w:trHeight w:val="815"/>
        </w:trPr>
        <w:tc>
          <w:tcPr>
            <w:tcW w:w="632" w:type="dxa"/>
          </w:tcPr>
          <w:p w:rsidR="0022060F" w:rsidRDefault="0022060F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:rsidR="0022060F" w:rsidRDefault="00F55CF0">
            <w:pPr>
              <w:pStyle w:val="TableParagraph"/>
              <w:ind w:left="117"/>
            </w:pPr>
            <w:r>
              <w:t>1.</w:t>
            </w:r>
          </w:p>
        </w:tc>
        <w:tc>
          <w:tcPr>
            <w:tcW w:w="3174" w:type="dxa"/>
          </w:tcPr>
          <w:p w:rsidR="0022060F" w:rsidRDefault="0022060F"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 w:rsidR="0022060F" w:rsidRDefault="00F55CF0">
            <w:pPr>
              <w:pStyle w:val="TableParagraph"/>
              <w:ind w:left="491"/>
              <w:rPr>
                <w:rFonts w:ascii="Cambria"/>
              </w:rPr>
            </w:pPr>
            <w:r>
              <w:rPr>
                <w:rFonts w:ascii="Cambria"/>
                <w:w w:val="105"/>
              </w:rPr>
              <w:t>Kerala</w:t>
            </w:r>
            <w:r>
              <w:rPr>
                <w:rFonts w:ascii="Cambria"/>
                <w:spacing w:val="5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Nursing</w:t>
            </w:r>
            <w:r w:rsidR="00385BC4">
              <w:rPr>
                <w:rFonts w:ascii="Cambria"/>
                <w:w w:val="105"/>
              </w:rPr>
              <w:t xml:space="preserve"> </w:t>
            </w:r>
            <w:r>
              <w:rPr>
                <w:rFonts w:ascii="Cambria"/>
                <w:w w:val="105"/>
              </w:rPr>
              <w:t>Council.</w:t>
            </w:r>
          </w:p>
        </w:tc>
        <w:tc>
          <w:tcPr>
            <w:tcW w:w="2773" w:type="dxa"/>
          </w:tcPr>
          <w:p w:rsidR="0022060F" w:rsidRDefault="0022060F">
            <w:pPr>
              <w:pStyle w:val="TableParagraph"/>
              <w:spacing w:before="5"/>
              <w:ind w:left="0"/>
              <w:rPr>
                <w:rFonts w:ascii="Arial"/>
                <w:b/>
                <w:sz w:val="27"/>
              </w:rPr>
            </w:pPr>
          </w:p>
          <w:p w:rsidR="0022060F" w:rsidRDefault="00F55CF0">
            <w:pPr>
              <w:pStyle w:val="TableParagraph"/>
              <w:ind w:left="270" w:right="250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KL0</w:t>
            </w:r>
            <w:r>
              <w:rPr>
                <w:rFonts w:ascii="Palatino Linotype"/>
                <w:b/>
              </w:rPr>
              <w:t>4201502992</w:t>
            </w:r>
          </w:p>
        </w:tc>
        <w:tc>
          <w:tcPr>
            <w:tcW w:w="3626" w:type="dxa"/>
          </w:tcPr>
          <w:p w:rsidR="0022060F" w:rsidRDefault="0022060F">
            <w:pPr>
              <w:pStyle w:val="TableParagraph"/>
              <w:spacing w:before="3"/>
              <w:ind w:left="0"/>
              <w:rPr>
                <w:rFonts w:ascii="Arial"/>
                <w:b/>
                <w:sz w:val="21"/>
              </w:rPr>
            </w:pPr>
          </w:p>
          <w:p w:rsidR="0022060F" w:rsidRDefault="00F55CF0">
            <w:pPr>
              <w:pStyle w:val="TableParagraph"/>
              <w:ind w:left="746" w:right="721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26.09.2015</w:t>
            </w:r>
          </w:p>
        </w:tc>
      </w:tr>
    </w:tbl>
    <w:p w:rsidR="0022060F" w:rsidRDefault="0013775F">
      <w:pPr>
        <w:pStyle w:val="BodyText"/>
        <w:spacing w:before="6"/>
        <w:rPr>
          <w:rFonts w:ascii="Arial"/>
          <w:b/>
          <w:sz w:val="16"/>
        </w:rPr>
      </w:pPr>
      <w:r>
        <w:rPr>
          <w:noProof/>
        </w:rPr>
      </w:r>
      <w:r w:rsidR="0013775F">
        <w:rPr>
          <w:noProof/>
        </w:rPr>
        <w:pict>
          <v:group id="_x0000_s1029" style="position:absolute;margin-left:42.55pt;margin-top:11.45pt;width:229.35pt;height:17.7pt;z-index:-251653120;mso-position-horizontal-relative:page;mso-position-vertical-relative:text" coordorigin="852,230" coordsize="4587,3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41;top:229;width:4187;height:345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852;top:229;width:4587;height:354" filled="f" stroked="f">
              <v:textbox inset="0,0,0,0">
                <w:txbxContent>
                  <w:p w:rsidR="0022060F" w:rsidRDefault="00F55CF0">
                    <w:pPr>
                      <w:spacing w:before="17" w:line="337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"/>
                        <w:sz w:val="28"/>
                      </w:rPr>
                      <w:t>PROFESSIONAL</w:t>
                    </w:r>
                    <w:r>
                      <w:rPr>
                        <w:b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8"/>
                      </w:rPr>
                      <w:t>QUALIFICATIONS</w:t>
                    </w:r>
                  </w:p>
                </w:txbxContent>
              </v:textbox>
            </v:shape>
            <w10:wrap type="topAndBottom" anchorx="page"/>
          </v:group>
        </w:pict>
      </w:r>
      <w:r w:rsidR="00F55CF0">
        <w:rPr>
          <w:noProof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3541395</wp:posOffset>
            </wp:positionH>
            <wp:positionV relativeFrom="paragraph">
              <wp:posOffset>245110</wp:posOffset>
            </wp:positionV>
            <wp:extent cx="3232150" cy="50165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96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60F" w:rsidRDefault="0022060F">
      <w:pPr>
        <w:pStyle w:val="BodyText"/>
        <w:spacing w:before="10"/>
        <w:rPr>
          <w:rFonts w:ascii="Arial"/>
          <w:b/>
          <w:sz w:val="8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705"/>
        <w:gridCol w:w="3671"/>
      </w:tblGrid>
      <w:tr w:rsidR="0022060F">
        <w:trPr>
          <w:trHeight w:val="685"/>
        </w:trPr>
        <w:tc>
          <w:tcPr>
            <w:tcW w:w="1956" w:type="dxa"/>
          </w:tcPr>
          <w:p w:rsidR="0022060F" w:rsidRDefault="00F55CF0">
            <w:pPr>
              <w:pStyle w:val="TableParagraph"/>
              <w:spacing w:before="1"/>
              <w:ind w:left="386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4705" w:type="dxa"/>
          </w:tcPr>
          <w:p w:rsidR="0022060F" w:rsidRDefault="00F55CF0">
            <w:pPr>
              <w:pStyle w:val="TableParagraph"/>
              <w:spacing w:before="1"/>
              <w:ind w:left="1882" w:right="1859"/>
              <w:jc w:val="center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3671" w:type="dxa"/>
          </w:tcPr>
          <w:p w:rsidR="0022060F" w:rsidRDefault="00F55CF0">
            <w:pPr>
              <w:pStyle w:val="TableParagraph"/>
              <w:spacing w:before="1"/>
              <w:ind w:left="927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22060F">
        <w:trPr>
          <w:trHeight w:val="636"/>
        </w:trPr>
        <w:tc>
          <w:tcPr>
            <w:tcW w:w="1956" w:type="dxa"/>
          </w:tcPr>
          <w:p w:rsidR="0022060F" w:rsidRDefault="00F55CF0">
            <w:pPr>
              <w:pStyle w:val="TableParagraph"/>
              <w:spacing w:before="4"/>
              <w:ind w:left="117" w:right="243"/>
            </w:pPr>
            <w:r>
              <w:t>BSC Nursing</w:t>
            </w:r>
          </w:p>
        </w:tc>
        <w:tc>
          <w:tcPr>
            <w:tcW w:w="4705" w:type="dxa"/>
          </w:tcPr>
          <w:p w:rsidR="0022060F" w:rsidRDefault="00F55CF0">
            <w:pPr>
              <w:pStyle w:val="TableParagraph"/>
              <w:spacing w:before="4"/>
              <w:ind w:left="12"/>
            </w:pPr>
            <w:r>
              <w:t>Matha College of Nursing, Manamadurai, Tamil Nadu</w:t>
            </w:r>
          </w:p>
        </w:tc>
        <w:tc>
          <w:tcPr>
            <w:tcW w:w="3671" w:type="dxa"/>
          </w:tcPr>
          <w:p w:rsidR="0022060F" w:rsidRDefault="009C65F9">
            <w:pPr>
              <w:pStyle w:val="TableParagraph"/>
              <w:spacing w:before="4"/>
              <w:ind w:left="117"/>
            </w:pPr>
            <w:r>
              <w:t>25</w:t>
            </w:r>
            <w:r w:rsidR="00F55CF0">
              <w:t>.08.2010</w:t>
            </w:r>
            <w:r w:rsidR="00F55CF0">
              <w:rPr>
                <w:spacing w:val="-5"/>
              </w:rPr>
              <w:t xml:space="preserve"> </w:t>
            </w:r>
            <w:r w:rsidR="00F55CF0">
              <w:t>-</w:t>
            </w:r>
            <w:r w:rsidR="00F55CF0">
              <w:t>13.10.2014</w:t>
            </w:r>
          </w:p>
        </w:tc>
      </w:tr>
    </w:tbl>
    <w:p w:rsidR="0022060F" w:rsidRDefault="0022060F">
      <w:pPr>
        <w:sectPr w:rsidR="0022060F">
          <w:type w:val="continuous"/>
          <w:pgSz w:w="11900" w:h="16980"/>
          <w:pgMar w:top="560" w:right="420" w:bottom="280" w:left="560" w:header="720" w:footer="720" w:gutter="0"/>
          <w:cols w:space="720"/>
        </w:sectPr>
      </w:pPr>
    </w:p>
    <w:p w:rsidR="0022060F" w:rsidRDefault="00F55CF0">
      <w:pPr>
        <w:spacing w:before="27"/>
        <w:ind w:left="292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3105785</wp:posOffset>
            </wp:positionH>
            <wp:positionV relativeFrom="paragraph">
              <wp:posOffset>124460</wp:posOffset>
            </wp:positionV>
            <wp:extent cx="3895090" cy="4572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45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ACADEMIC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QUALIFICATION</w:t>
      </w:r>
    </w:p>
    <w:p w:rsidR="0022060F" w:rsidRDefault="0022060F">
      <w:pPr>
        <w:pStyle w:val="BodyText"/>
        <w:spacing w:before="8"/>
        <w:rPr>
          <w:b/>
          <w:sz w:val="14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1485"/>
        <w:gridCol w:w="3214"/>
        <w:gridCol w:w="3233"/>
        <w:gridCol w:w="1656"/>
      </w:tblGrid>
      <w:tr w:rsidR="0022060F">
        <w:trPr>
          <w:trHeight w:val="575"/>
        </w:trPr>
        <w:tc>
          <w:tcPr>
            <w:tcW w:w="629" w:type="dxa"/>
          </w:tcPr>
          <w:p w:rsidR="0022060F" w:rsidRDefault="00F55CF0">
            <w:pPr>
              <w:pStyle w:val="TableParagraph"/>
              <w:spacing w:line="268" w:lineRule="exact"/>
              <w:ind w:left="117"/>
              <w:rPr>
                <w:b/>
              </w:rPr>
            </w:pPr>
            <w:r>
              <w:rPr>
                <w:b/>
              </w:rPr>
              <w:t>SI.</w:t>
            </w:r>
          </w:p>
          <w:p w:rsidR="0022060F" w:rsidRDefault="00F55CF0">
            <w:pPr>
              <w:pStyle w:val="TableParagraph"/>
              <w:spacing w:before="26" w:line="261" w:lineRule="exact"/>
              <w:ind w:left="11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485" w:type="dxa"/>
          </w:tcPr>
          <w:p w:rsidR="0022060F" w:rsidRDefault="00F55CF0">
            <w:pPr>
              <w:pStyle w:val="TableParagraph"/>
              <w:spacing w:line="268" w:lineRule="exact"/>
              <w:ind w:left="278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3214" w:type="dxa"/>
          </w:tcPr>
          <w:p w:rsidR="0022060F" w:rsidRDefault="00F55CF0">
            <w:pPr>
              <w:pStyle w:val="TableParagraph"/>
              <w:spacing w:line="268" w:lineRule="exact"/>
              <w:ind w:left="618" w:right="591"/>
              <w:jc w:val="center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3233" w:type="dxa"/>
          </w:tcPr>
          <w:p w:rsidR="0022060F" w:rsidRDefault="00F55CF0">
            <w:pPr>
              <w:pStyle w:val="TableParagraph"/>
              <w:spacing w:line="268" w:lineRule="exact"/>
              <w:ind w:left="262"/>
              <w:rPr>
                <w:b/>
              </w:rPr>
            </w:pPr>
            <w:r>
              <w:rPr>
                <w:b/>
              </w:rPr>
              <w:t>Board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Examination</w:t>
            </w:r>
          </w:p>
        </w:tc>
        <w:tc>
          <w:tcPr>
            <w:tcW w:w="1656" w:type="dxa"/>
          </w:tcPr>
          <w:p w:rsidR="0022060F" w:rsidRDefault="00F55CF0">
            <w:pPr>
              <w:pStyle w:val="TableParagraph"/>
              <w:spacing w:line="268" w:lineRule="exact"/>
              <w:ind w:left="259" w:right="225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22060F">
        <w:trPr>
          <w:trHeight w:val="801"/>
        </w:trPr>
        <w:tc>
          <w:tcPr>
            <w:tcW w:w="629" w:type="dxa"/>
          </w:tcPr>
          <w:p w:rsidR="0022060F" w:rsidRDefault="00F55CF0">
            <w:pPr>
              <w:pStyle w:val="TableParagraph"/>
              <w:spacing w:before="1"/>
              <w:ind w:left="117"/>
            </w:pPr>
            <w:r>
              <w:t>1.</w:t>
            </w:r>
          </w:p>
        </w:tc>
        <w:tc>
          <w:tcPr>
            <w:tcW w:w="1485" w:type="dxa"/>
          </w:tcPr>
          <w:p w:rsidR="0022060F" w:rsidRDefault="00F55CF0">
            <w:pPr>
              <w:pStyle w:val="TableParagraph"/>
              <w:spacing w:before="1"/>
              <w:ind w:left="115"/>
            </w:pPr>
            <w:r>
              <w:t>S.S.L.C</w:t>
            </w:r>
          </w:p>
        </w:tc>
        <w:tc>
          <w:tcPr>
            <w:tcW w:w="3214" w:type="dxa"/>
          </w:tcPr>
          <w:p w:rsidR="0022060F" w:rsidRDefault="00F55CF0">
            <w:pPr>
              <w:pStyle w:val="TableParagraph"/>
              <w:spacing w:before="4" w:line="266" w:lineRule="exact"/>
              <w:ind w:left="618" w:right="591"/>
              <w:jc w:val="center"/>
            </w:pPr>
            <w:r>
              <w:t>Cotton</w:t>
            </w:r>
          </w:p>
          <w:p w:rsidR="0022060F" w:rsidRDefault="00F55CF0">
            <w:pPr>
              <w:pStyle w:val="TableParagraph"/>
              <w:spacing w:before="3" w:line="254" w:lineRule="exact"/>
              <w:ind w:left="625" w:right="591"/>
              <w:jc w:val="center"/>
            </w:pPr>
            <w:r>
              <w:rPr>
                <w:spacing w:val="-1"/>
              </w:rPr>
              <w:t>Hill,Vazhuthakkadu,</w:t>
            </w:r>
            <w:r>
              <w:rPr>
                <w:spacing w:val="-53"/>
              </w:rPr>
              <w:t xml:space="preserve"> </w:t>
            </w:r>
            <w:r>
              <w:t>Kerala</w:t>
            </w:r>
          </w:p>
        </w:tc>
        <w:tc>
          <w:tcPr>
            <w:tcW w:w="3233" w:type="dxa"/>
          </w:tcPr>
          <w:p w:rsidR="0022060F" w:rsidRDefault="00F55CF0">
            <w:pPr>
              <w:pStyle w:val="TableParagraph"/>
              <w:spacing w:line="271" w:lineRule="auto"/>
              <w:ind w:left="1153" w:right="693" w:hanging="812"/>
            </w:pPr>
            <w:r>
              <w:t>Kerala State Education</w:t>
            </w:r>
            <w:r>
              <w:rPr>
                <w:spacing w:val="-54"/>
              </w:rPr>
              <w:t xml:space="preserve"> </w:t>
            </w:r>
            <w:r>
              <w:t>Board</w:t>
            </w:r>
          </w:p>
        </w:tc>
        <w:tc>
          <w:tcPr>
            <w:tcW w:w="1656" w:type="dxa"/>
          </w:tcPr>
          <w:p w:rsidR="0022060F" w:rsidRDefault="00F55CF0">
            <w:pPr>
              <w:pStyle w:val="TableParagraph"/>
              <w:spacing w:before="1"/>
              <w:ind w:left="264" w:right="225"/>
              <w:jc w:val="center"/>
            </w:pPr>
            <w:r>
              <w:t>March</w:t>
            </w:r>
            <w:r>
              <w:rPr>
                <w:spacing w:val="-8"/>
              </w:rPr>
              <w:t xml:space="preserve"> </w:t>
            </w:r>
            <w:r>
              <w:t>200</w:t>
            </w:r>
            <w:r>
              <w:t>8</w:t>
            </w:r>
          </w:p>
        </w:tc>
      </w:tr>
      <w:tr w:rsidR="0022060F">
        <w:trPr>
          <w:trHeight w:val="697"/>
        </w:trPr>
        <w:tc>
          <w:tcPr>
            <w:tcW w:w="629" w:type="dxa"/>
          </w:tcPr>
          <w:p w:rsidR="0022060F" w:rsidRDefault="00F55CF0">
            <w:pPr>
              <w:pStyle w:val="TableParagraph"/>
              <w:spacing w:before="1"/>
              <w:ind w:left="117"/>
            </w:pPr>
            <w:r>
              <w:t>2.</w:t>
            </w:r>
          </w:p>
        </w:tc>
        <w:tc>
          <w:tcPr>
            <w:tcW w:w="1485" w:type="dxa"/>
          </w:tcPr>
          <w:p w:rsidR="0022060F" w:rsidRDefault="00F55CF0">
            <w:pPr>
              <w:pStyle w:val="TableParagraph"/>
              <w:spacing w:before="1" w:line="273" w:lineRule="auto"/>
              <w:ind w:left="115" w:right="409"/>
            </w:pPr>
            <w:r>
              <w:t>Plus, Two</w:t>
            </w:r>
            <w:r>
              <w:rPr>
                <w:spacing w:val="-53"/>
              </w:rPr>
              <w:t xml:space="preserve"> </w:t>
            </w:r>
            <w:r>
              <w:t>(Science)</w:t>
            </w:r>
          </w:p>
        </w:tc>
        <w:tc>
          <w:tcPr>
            <w:tcW w:w="3214" w:type="dxa"/>
          </w:tcPr>
          <w:p w:rsidR="0022060F" w:rsidRDefault="00F55CF0">
            <w:pPr>
              <w:pStyle w:val="TableParagraph"/>
              <w:spacing w:before="33"/>
              <w:ind w:left="310"/>
            </w:pPr>
            <w:r>
              <w:t xml:space="preserve">St.Marys Higher </w:t>
            </w:r>
            <w:r>
              <w:t>Secondary School,Vettucaud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Kerala</w:t>
            </w:r>
          </w:p>
        </w:tc>
        <w:tc>
          <w:tcPr>
            <w:tcW w:w="3233" w:type="dxa"/>
          </w:tcPr>
          <w:p w:rsidR="0022060F" w:rsidRDefault="00F55CF0">
            <w:pPr>
              <w:pStyle w:val="TableParagraph"/>
              <w:spacing w:before="1" w:line="273" w:lineRule="auto"/>
              <w:ind w:left="195" w:right="491" w:hanging="53"/>
            </w:pPr>
            <w:r>
              <w:t>Board of Higher Secondary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Examination,</w:t>
            </w:r>
            <w:r>
              <w:rPr>
                <w:spacing w:val="-12"/>
              </w:rPr>
              <w:t xml:space="preserve"> </w:t>
            </w:r>
            <w:r>
              <w:t>Trivandrum</w:t>
            </w:r>
          </w:p>
        </w:tc>
        <w:tc>
          <w:tcPr>
            <w:tcW w:w="1656" w:type="dxa"/>
          </w:tcPr>
          <w:p w:rsidR="0022060F" w:rsidRDefault="00F55CF0">
            <w:pPr>
              <w:pStyle w:val="TableParagraph"/>
              <w:spacing w:before="1"/>
              <w:ind w:left="263" w:right="225"/>
              <w:jc w:val="center"/>
            </w:pPr>
            <w:r>
              <w:t>March</w:t>
            </w:r>
            <w:r>
              <w:rPr>
                <w:spacing w:val="-8"/>
              </w:rPr>
              <w:t xml:space="preserve"> </w:t>
            </w:r>
            <w:r>
              <w:t>201</w:t>
            </w:r>
            <w:r>
              <w:t>0</w:t>
            </w:r>
          </w:p>
        </w:tc>
      </w:tr>
    </w:tbl>
    <w:p w:rsidR="0022060F" w:rsidRDefault="0022060F">
      <w:pPr>
        <w:pStyle w:val="BodyText"/>
        <w:rPr>
          <w:b/>
          <w:sz w:val="20"/>
        </w:rPr>
      </w:pPr>
    </w:p>
    <w:p w:rsidR="0022060F" w:rsidRDefault="00F55CF0">
      <w:pPr>
        <w:pStyle w:val="Heading1"/>
        <w:spacing w:before="159"/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3162300</wp:posOffset>
            </wp:positionH>
            <wp:positionV relativeFrom="paragraph">
              <wp:posOffset>247650</wp:posOffset>
            </wp:positionV>
            <wp:extent cx="3740150" cy="66675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989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ADDITION</w:t>
      </w:r>
      <w:r>
        <w:rPr>
          <w:spacing w:val="-15"/>
        </w:rPr>
        <w:t xml:space="preserve"> </w:t>
      </w:r>
      <w:r>
        <w:t>CERTIFICATES</w:t>
      </w:r>
    </w:p>
    <w:p w:rsidR="0022060F" w:rsidRDefault="0022060F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3"/>
        <w:gridCol w:w="4875"/>
      </w:tblGrid>
      <w:tr w:rsidR="0022060F">
        <w:trPr>
          <w:trHeight w:val="492"/>
        </w:trPr>
        <w:tc>
          <w:tcPr>
            <w:tcW w:w="5483" w:type="dxa"/>
          </w:tcPr>
          <w:p w:rsidR="0022060F" w:rsidRDefault="00F55CF0">
            <w:pPr>
              <w:pStyle w:val="TableParagraph"/>
              <w:spacing w:before="7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Certificates</w:t>
            </w:r>
          </w:p>
        </w:tc>
        <w:tc>
          <w:tcPr>
            <w:tcW w:w="4875" w:type="dxa"/>
          </w:tcPr>
          <w:p w:rsidR="0022060F" w:rsidRDefault="00F55CF0">
            <w:pPr>
              <w:pStyle w:val="TableParagraph"/>
              <w:spacing w:before="74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Authority</w:t>
            </w:r>
          </w:p>
        </w:tc>
      </w:tr>
      <w:tr w:rsidR="0022060F">
        <w:trPr>
          <w:trHeight w:val="491"/>
        </w:trPr>
        <w:tc>
          <w:tcPr>
            <w:tcW w:w="5483" w:type="dxa"/>
          </w:tcPr>
          <w:p w:rsidR="0022060F" w:rsidRDefault="00F55CF0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8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DHA</w:t>
            </w:r>
            <w:r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licensing</w:t>
            </w:r>
            <w:r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Examination</w:t>
            </w:r>
          </w:p>
        </w:tc>
        <w:tc>
          <w:tcPr>
            <w:tcW w:w="4875" w:type="dxa"/>
          </w:tcPr>
          <w:p w:rsidR="0022060F" w:rsidRDefault="00F55CF0">
            <w:pPr>
              <w:pStyle w:val="TableParagraph"/>
              <w:spacing w:before="81"/>
              <w:ind w:left="1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DHA</w:t>
            </w:r>
          </w:p>
        </w:tc>
      </w:tr>
      <w:tr w:rsidR="0022060F">
        <w:trPr>
          <w:trHeight w:val="489"/>
        </w:trPr>
        <w:tc>
          <w:tcPr>
            <w:tcW w:w="5483" w:type="dxa"/>
          </w:tcPr>
          <w:p w:rsidR="0022060F" w:rsidRDefault="00F55CF0">
            <w:pPr>
              <w:pStyle w:val="TableParagraph"/>
              <w:numPr>
                <w:ilvl w:val="0"/>
                <w:numId w:val="2"/>
              </w:numPr>
              <w:tabs>
                <w:tab w:val="left" w:pos="478"/>
              </w:tabs>
              <w:spacing w:before="86"/>
              <w:rPr>
                <w:sz w:val="26"/>
              </w:rPr>
            </w:pPr>
            <w:r>
              <w:rPr>
                <w:sz w:val="26"/>
              </w:rPr>
              <w:t>Basic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Life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</w:p>
        </w:tc>
        <w:tc>
          <w:tcPr>
            <w:tcW w:w="4875" w:type="dxa"/>
          </w:tcPr>
          <w:p w:rsidR="0022060F" w:rsidRDefault="00F55CF0">
            <w:pPr>
              <w:pStyle w:val="TableParagraph"/>
              <w:spacing w:before="86"/>
              <w:ind w:left="112"/>
              <w:rPr>
                <w:sz w:val="26"/>
              </w:rPr>
            </w:pPr>
            <w:r>
              <w:rPr>
                <w:sz w:val="26"/>
              </w:rPr>
              <w:t>American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heart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association</w:t>
            </w:r>
          </w:p>
        </w:tc>
      </w:tr>
      <w:tr w:rsidR="0022060F">
        <w:trPr>
          <w:trHeight w:val="491"/>
        </w:trPr>
        <w:tc>
          <w:tcPr>
            <w:tcW w:w="5483" w:type="dxa"/>
          </w:tcPr>
          <w:p w:rsidR="0022060F" w:rsidRDefault="00F55CF0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spacing w:before="86"/>
              <w:rPr>
                <w:sz w:val="26"/>
              </w:rPr>
            </w:pPr>
            <w:r>
              <w:rPr>
                <w:sz w:val="26"/>
              </w:rPr>
              <w:t>Advanced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cardiovascular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life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</w:p>
        </w:tc>
        <w:tc>
          <w:tcPr>
            <w:tcW w:w="4875" w:type="dxa"/>
          </w:tcPr>
          <w:p w:rsidR="0022060F" w:rsidRDefault="00F55CF0">
            <w:pPr>
              <w:pStyle w:val="TableParagraph"/>
              <w:spacing w:before="86"/>
              <w:ind w:left="112"/>
              <w:rPr>
                <w:sz w:val="26"/>
              </w:rPr>
            </w:pPr>
            <w:r>
              <w:rPr>
                <w:sz w:val="26"/>
              </w:rPr>
              <w:t>American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heart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association</w:t>
            </w:r>
          </w:p>
        </w:tc>
      </w:tr>
    </w:tbl>
    <w:p w:rsidR="0022060F" w:rsidRDefault="0022060F">
      <w:pPr>
        <w:pStyle w:val="BodyText"/>
        <w:rPr>
          <w:b/>
          <w:sz w:val="20"/>
        </w:rPr>
      </w:pPr>
    </w:p>
    <w:p w:rsidR="0022060F" w:rsidRDefault="0022060F">
      <w:pPr>
        <w:pStyle w:val="BodyText"/>
        <w:spacing w:before="5"/>
        <w:rPr>
          <w:b/>
          <w:sz w:val="29"/>
        </w:rPr>
      </w:pPr>
    </w:p>
    <w:p w:rsidR="0022060F" w:rsidRDefault="00F55CF0">
      <w:pPr>
        <w:spacing w:before="35"/>
        <w:ind w:left="292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2962275</wp:posOffset>
            </wp:positionH>
            <wp:positionV relativeFrom="paragraph">
              <wp:posOffset>136525</wp:posOffset>
            </wp:positionV>
            <wp:extent cx="3940810" cy="46990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1063" cy="46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IN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SERVICE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EDUCATION</w:t>
      </w:r>
    </w:p>
    <w:p w:rsidR="0022060F" w:rsidRDefault="0022060F">
      <w:pPr>
        <w:pStyle w:val="BodyText"/>
        <w:rPr>
          <w:b/>
          <w:sz w:val="20"/>
        </w:rPr>
      </w:pPr>
    </w:p>
    <w:p w:rsidR="0022060F" w:rsidRDefault="0022060F">
      <w:pPr>
        <w:pStyle w:val="BodyText"/>
        <w:spacing w:before="2" w:after="1"/>
        <w:rPr>
          <w:b/>
          <w:sz w:val="10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5792"/>
      </w:tblGrid>
      <w:tr w:rsidR="0022060F">
        <w:trPr>
          <w:trHeight w:val="1014"/>
        </w:trPr>
        <w:tc>
          <w:tcPr>
            <w:tcW w:w="4273" w:type="dxa"/>
          </w:tcPr>
          <w:p w:rsidR="0022060F" w:rsidRDefault="00F55CF0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58" w:lineRule="exact"/>
            </w:pPr>
            <w:r>
              <w:t>Medication</w:t>
            </w:r>
            <w:r>
              <w:rPr>
                <w:spacing w:val="-11"/>
              </w:rPr>
              <w:t xml:space="preserve"> </w:t>
            </w:r>
            <w:r>
              <w:t>safety</w:t>
            </w:r>
          </w:p>
          <w:p w:rsidR="0022060F" w:rsidRDefault="00F55CF0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115"/>
            </w:pPr>
            <w:r>
              <w:t>Fluid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electrolytic</w:t>
            </w:r>
            <w:r>
              <w:rPr>
                <w:spacing w:val="-10"/>
              </w:rPr>
              <w:t xml:space="preserve"> </w:t>
            </w:r>
            <w:r>
              <w:t>imbalance</w:t>
            </w:r>
          </w:p>
          <w:p w:rsidR="0022060F" w:rsidRDefault="00F55CF0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108" w:line="244" w:lineRule="exact"/>
            </w:pPr>
            <w:r>
              <w:rPr>
                <w:spacing w:val="-1"/>
              </w:rPr>
              <w:t>Infection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management</w:t>
            </w:r>
          </w:p>
        </w:tc>
        <w:tc>
          <w:tcPr>
            <w:tcW w:w="5792" w:type="dxa"/>
          </w:tcPr>
          <w:p w:rsidR="0022060F" w:rsidRDefault="00F55CF0">
            <w:pPr>
              <w:pStyle w:val="TableParagraph"/>
              <w:numPr>
                <w:ilvl w:val="0"/>
                <w:numId w:val="5"/>
              </w:numPr>
              <w:tabs>
                <w:tab w:val="left" w:pos="762"/>
              </w:tabs>
              <w:spacing w:line="258" w:lineRule="exact"/>
            </w:pPr>
            <w:r>
              <w:rPr>
                <w:spacing w:val="-1"/>
              </w:rPr>
              <w:t>cardio</w:t>
            </w:r>
            <w:r>
              <w:rPr>
                <w:spacing w:val="-11"/>
              </w:rPr>
              <w:t xml:space="preserve"> </w:t>
            </w:r>
            <w:r>
              <w:t>pulmonary</w:t>
            </w:r>
            <w:r>
              <w:rPr>
                <w:spacing w:val="-13"/>
              </w:rPr>
              <w:t xml:space="preserve"> </w:t>
            </w:r>
            <w:r>
              <w:t>resuscitation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demonstration</w:t>
            </w:r>
          </w:p>
          <w:p w:rsidR="0022060F" w:rsidRDefault="00F55CF0">
            <w:pPr>
              <w:pStyle w:val="TableParagraph"/>
              <w:numPr>
                <w:ilvl w:val="0"/>
                <w:numId w:val="5"/>
              </w:numPr>
              <w:tabs>
                <w:tab w:val="left" w:pos="762"/>
              </w:tabs>
              <w:spacing w:before="115"/>
            </w:pPr>
            <w:r>
              <w:rPr>
                <w:spacing w:val="-1"/>
              </w:rPr>
              <w:t>Mechanical</w:t>
            </w:r>
            <w:r>
              <w:rPr>
                <w:spacing w:val="-12"/>
              </w:rPr>
              <w:t xml:space="preserve"> </w:t>
            </w:r>
            <w:r>
              <w:t>Ventil</w:t>
            </w:r>
            <w:r>
              <w:t>ation</w:t>
            </w:r>
          </w:p>
          <w:p w:rsidR="0022060F" w:rsidRDefault="00F55CF0">
            <w:pPr>
              <w:pStyle w:val="TableParagraph"/>
              <w:numPr>
                <w:ilvl w:val="0"/>
                <w:numId w:val="5"/>
              </w:numPr>
              <w:tabs>
                <w:tab w:val="left" w:pos="762"/>
              </w:tabs>
              <w:spacing w:before="108" w:line="244" w:lineRule="exact"/>
            </w:pPr>
            <w:r>
              <w:t>Waste</w:t>
            </w:r>
            <w:r>
              <w:rPr>
                <w:spacing w:val="-4"/>
              </w:rPr>
              <w:t xml:space="preserve"> </w:t>
            </w:r>
            <w:r>
              <w:t>segregation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management</w:t>
            </w:r>
          </w:p>
        </w:tc>
      </w:tr>
    </w:tbl>
    <w:p w:rsidR="0022060F" w:rsidRDefault="0022060F">
      <w:pPr>
        <w:pStyle w:val="BodyText"/>
        <w:rPr>
          <w:b/>
          <w:sz w:val="20"/>
        </w:rPr>
      </w:pPr>
    </w:p>
    <w:p w:rsidR="0022060F" w:rsidRDefault="0022060F">
      <w:pPr>
        <w:pStyle w:val="BodyText"/>
        <w:spacing w:before="9"/>
        <w:rPr>
          <w:b/>
          <w:sz w:val="23"/>
        </w:rPr>
      </w:pPr>
    </w:p>
    <w:p w:rsidR="0022060F" w:rsidRDefault="00F55CF0">
      <w:pPr>
        <w:pStyle w:val="Heading2"/>
        <w:spacing w:before="44"/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2515870</wp:posOffset>
            </wp:positionH>
            <wp:positionV relativeFrom="paragraph">
              <wp:posOffset>135890</wp:posOffset>
            </wp:positionV>
            <wp:extent cx="4528820" cy="45720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8820" cy="4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PERSONAL</w:t>
      </w:r>
      <w:r>
        <w:rPr>
          <w:spacing w:val="-12"/>
        </w:rPr>
        <w:t xml:space="preserve"> </w:t>
      </w:r>
      <w:r>
        <w:t>DETAIL</w:t>
      </w:r>
    </w:p>
    <w:p w:rsidR="0022060F" w:rsidRDefault="0022060F">
      <w:pPr>
        <w:pStyle w:val="BodyText"/>
        <w:rPr>
          <w:b/>
          <w:sz w:val="20"/>
        </w:rPr>
      </w:pPr>
    </w:p>
    <w:p w:rsidR="0022060F" w:rsidRDefault="0022060F">
      <w:pPr>
        <w:pStyle w:val="BodyText"/>
        <w:spacing w:before="7"/>
        <w:rPr>
          <w:b/>
          <w:sz w:val="23"/>
        </w:rPr>
      </w:pPr>
    </w:p>
    <w:p w:rsidR="0022060F" w:rsidRDefault="00F55CF0">
      <w:pPr>
        <w:pStyle w:val="ListParagraph"/>
        <w:numPr>
          <w:ilvl w:val="0"/>
          <w:numId w:val="6"/>
        </w:numPr>
        <w:tabs>
          <w:tab w:val="left" w:pos="972"/>
          <w:tab w:val="left" w:pos="2860"/>
          <w:tab w:val="left" w:pos="3580"/>
        </w:tabs>
        <w:spacing w:before="94"/>
        <w:ind w:hanging="361"/>
        <w:rPr>
          <w:rFonts w:ascii="Arial MT" w:hAnsi="Arial MT"/>
        </w:rPr>
      </w:pPr>
      <w:r>
        <w:rPr>
          <w:rFonts w:ascii="Arial MT" w:hAnsi="Arial MT"/>
        </w:rPr>
        <w:t>Nationality</w:t>
      </w:r>
      <w:r>
        <w:rPr>
          <w:rFonts w:ascii="Arial MT" w:hAnsi="Arial MT"/>
        </w:rPr>
        <w:tab/>
        <w:t>:</w:t>
      </w:r>
      <w:r>
        <w:rPr>
          <w:rFonts w:ascii="Arial MT" w:hAnsi="Arial MT"/>
        </w:rPr>
        <w:tab/>
        <w:t>India</w:t>
      </w:r>
    </w:p>
    <w:p w:rsidR="0022060F" w:rsidRDefault="00F55CF0">
      <w:pPr>
        <w:pStyle w:val="ListParagraph"/>
        <w:numPr>
          <w:ilvl w:val="0"/>
          <w:numId w:val="6"/>
        </w:numPr>
        <w:tabs>
          <w:tab w:val="left" w:pos="972"/>
          <w:tab w:val="left" w:pos="2860"/>
          <w:tab w:val="left" w:pos="3580"/>
        </w:tabs>
        <w:spacing w:before="138"/>
        <w:ind w:hanging="361"/>
        <w:rPr>
          <w:rFonts w:ascii="Arial MT" w:hAnsi="Arial MT"/>
        </w:rPr>
      </w:pPr>
      <w:r>
        <w:rPr>
          <w:rFonts w:ascii="Arial MT" w:hAnsi="Arial MT"/>
        </w:rPr>
        <w:t>Marital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Status</w:t>
      </w:r>
      <w:r>
        <w:rPr>
          <w:rFonts w:ascii="Arial MT" w:hAnsi="Arial MT"/>
        </w:rPr>
        <w:tab/>
        <w:t>:</w:t>
      </w:r>
      <w:r>
        <w:rPr>
          <w:rFonts w:ascii="Arial MT" w:hAnsi="Arial MT"/>
        </w:rPr>
        <w:tab/>
      </w:r>
      <w:r>
        <w:rPr>
          <w:rFonts w:ascii="Arial MT" w:hAnsi="Arial MT"/>
        </w:rPr>
        <w:t>Married</w:t>
      </w:r>
    </w:p>
    <w:p w:rsidR="0022060F" w:rsidRDefault="00F55CF0">
      <w:pPr>
        <w:pStyle w:val="ListParagraph"/>
        <w:numPr>
          <w:ilvl w:val="0"/>
          <w:numId w:val="6"/>
        </w:numPr>
        <w:tabs>
          <w:tab w:val="left" w:pos="972"/>
          <w:tab w:val="left" w:pos="2860"/>
          <w:tab w:val="left" w:pos="3580"/>
        </w:tabs>
        <w:spacing w:before="137"/>
        <w:ind w:hanging="361"/>
        <w:rPr>
          <w:rFonts w:ascii="Arial MT" w:hAnsi="Arial MT"/>
        </w:rPr>
      </w:pPr>
      <w:r>
        <w:rPr>
          <w:rFonts w:ascii="Arial MT" w:hAnsi="Arial MT"/>
        </w:rPr>
        <w:t>Sex</w:t>
      </w:r>
      <w:r>
        <w:rPr>
          <w:rFonts w:ascii="Arial MT" w:hAnsi="Arial MT"/>
        </w:rPr>
        <w:tab/>
        <w:t>:</w:t>
      </w:r>
      <w:r>
        <w:rPr>
          <w:rFonts w:ascii="Arial MT" w:hAnsi="Arial MT"/>
        </w:rPr>
        <w:tab/>
        <w:t>Female</w:t>
      </w:r>
    </w:p>
    <w:p w:rsidR="0022060F" w:rsidRDefault="00F55CF0">
      <w:pPr>
        <w:pStyle w:val="ListParagraph"/>
        <w:numPr>
          <w:ilvl w:val="0"/>
          <w:numId w:val="6"/>
        </w:numPr>
        <w:tabs>
          <w:tab w:val="left" w:pos="972"/>
          <w:tab w:val="left" w:pos="2860"/>
          <w:tab w:val="left" w:pos="3580"/>
        </w:tabs>
        <w:spacing w:before="138"/>
        <w:ind w:hanging="361"/>
        <w:rPr>
          <w:rFonts w:ascii="Arial MT" w:hAnsi="Arial MT"/>
        </w:rPr>
      </w:pPr>
      <w:r>
        <w:rPr>
          <w:rFonts w:ascii="Arial MT" w:hAnsi="Arial MT"/>
        </w:rPr>
        <w:t>Date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Birth</w:t>
      </w:r>
      <w:r>
        <w:rPr>
          <w:rFonts w:ascii="Arial MT" w:hAnsi="Arial MT"/>
        </w:rPr>
        <w:tab/>
        <w:t>:</w:t>
      </w:r>
      <w:r>
        <w:rPr>
          <w:rFonts w:ascii="Arial MT" w:hAnsi="Arial MT"/>
        </w:rPr>
        <w:tab/>
      </w:r>
      <w:r>
        <w:rPr>
          <w:rFonts w:ascii="Arial MT" w:hAnsi="Arial MT"/>
        </w:rPr>
        <w:t>14/05/1992</w:t>
      </w:r>
    </w:p>
    <w:p w:rsidR="0022060F" w:rsidRDefault="00F55CF0">
      <w:pPr>
        <w:pStyle w:val="ListParagraph"/>
        <w:numPr>
          <w:ilvl w:val="0"/>
          <w:numId w:val="6"/>
        </w:numPr>
        <w:tabs>
          <w:tab w:val="left" w:pos="972"/>
          <w:tab w:val="left" w:pos="2860"/>
          <w:tab w:val="left" w:pos="3580"/>
        </w:tabs>
        <w:spacing w:before="136"/>
        <w:ind w:hanging="361"/>
        <w:rPr>
          <w:rFonts w:ascii="Arial MT" w:hAnsi="Arial MT"/>
        </w:rPr>
      </w:pPr>
      <w:r>
        <w:rPr>
          <w:rFonts w:ascii="Arial MT" w:hAnsi="Arial MT"/>
        </w:rPr>
        <w:t>Language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known</w:t>
      </w:r>
      <w:r>
        <w:rPr>
          <w:rFonts w:ascii="Arial MT" w:hAnsi="Arial MT"/>
        </w:rPr>
        <w:tab/>
        <w:t>:</w:t>
      </w:r>
      <w:r>
        <w:rPr>
          <w:rFonts w:ascii="Arial MT" w:hAnsi="Arial MT"/>
        </w:rPr>
        <w:tab/>
        <w:t>English, Hindi,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Malayalam,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and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Tamil</w:t>
      </w:r>
    </w:p>
    <w:p w:rsidR="0022060F" w:rsidRDefault="00F55CF0">
      <w:pPr>
        <w:pStyle w:val="ListParagraph"/>
        <w:numPr>
          <w:ilvl w:val="0"/>
          <w:numId w:val="6"/>
        </w:numPr>
        <w:tabs>
          <w:tab w:val="left" w:pos="972"/>
          <w:tab w:val="left" w:pos="2860"/>
          <w:tab w:val="left" w:pos="3580"/>
        </w:tabs>
        <w:spacing w:before="138"/>
        <w:ind w:hanging="361"/>
        <w:rPr>
          <w:rFonts w:ascii="Arial MT" w:hAnsi="Arial MT"/>
        </w:rPr>
      </w:pPr>
      <w:r>
        <w:rPr>
          <w:rFonts w:ascii="Arial MT" w:hAnsi="Arial MT"/>
        </w:rPr>
        <w:t>Skype ID</w:t>
      </w:r>
      <w:r>
        <w:rPr>
          <w:rFonts w:ascii="Arial MT" w:hAnsi="Arial MT"/>
        </w:rPr>
        <w:tab/>
        <w:t>:</w:t>
      </w:r>
      <w:r>
        <w:rPr>
          <w:rFonts w:ascii="Arial MT" w:hAnsi="Arial MT"/>
        </w:rPr>
        <w:tab/>
      </w:r>
      <w:hyperlink r:id="rId19">
        <w:r>
          <w:rPr>
            <w:rFonts w:ascii="Arial MT" w:hAnsi="Arial MT"/>
          </w:rPr>
          <w:t>rincymanu55</w:t>
        </w:r>
        <w:r>
          <w:rPr>
            <w:rFonts w:ascii="Arial MT" w:hAnsi="Arial MT"/>
          </w:rPr>
          <w:t>@gmail.com</w:t>
        </w:r>
      </w:hyperlink>
    </w:p>
    <w:p w:rsidR="0022060F" w:rsidRDefault="00F55CF0">
      <w:pPr>
        <w:pStyle w:val="ListParagraph"/>
        <w:numPr>
          <w:ilvl w:val="0"/>
          <w:numId w:val="6"/>
        </w:numPr>
        <w:tabs>
          <w:tab w:val="left" w:pos="972"/>
          <w:tab w:val="left" w:pos="3580"/>
        </w:tabs>
        <w:spacing w:before="136"/>
        <w:ind w:hanging="361"/>
        <w:rPr>
          <w:rFonts w:ascii="Arial MT" w:hAnsi="Arial MT"/>
        </w:rPr>
      </w:pPr>
      <w:r>
        <w:rPr>
          <w:rFonts w:ascii="Arial MT" w:hAnsi="Arial MT"/>
        </w:rPr>
        <w:t>WhatsApp/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IMO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No:</w:t>
      </w:r>
      <w:r>
        <w:rPr>
          <w:rFonts w:ascii="Arial MT" w:hAnsi="Arial MT"/>
        </w:rPr>
        <w:tab/>
        <w:t>+971</w:t>
      </w:r>
      <w:r w:rsidR="008B440C">
        <w:rPr>
          <w:rFonts w:ascii="Arial MT" w:hAnsi="Arial MT"/>
        </w:rPr>
        <w:t>567892916</w:t>
      </w:r>
    </w:p>
    <w:p w:rsidR="0022060F" w:rsidRDefault="00F55CF0">
      <w:pPr>
        <w:spacing w:before="138"/>
        <w:ind w:left="971"/>
        <w:rPr>
          <w:rFonts w:ascii="Arial"/>
          <w:b/>
        </w:rPr>
      </w:pPr>
      <w:r>
        <w:rPr>
          <w:rFonts w:ascii="Arial"/>
          <w:b/>
          <w:u w:val="thick"/>
        </w:rPr>
        <w:t>Passport Details</w:t>
      </w:r>
      <w:r>
        <w:rPr>
          <w:rFonts w:ascii="Arial"/>
          <w:b/>
          <w:spacing w:val="-1"/>
          <w:u w:val="thick"/>
        </w:rPr>
        <w:t xml:space="preserve"> </w:t>
      </w:r>
    </w:p>
    <w:p w:rsidR="0022060F" w:rsidRDefault="00F55CF0">
      <w:pPr>
        <w:tabs>
          <w:tab w:val="left" w:pos="2860"/>
          <w:tab w:val="left" w:pos="3580"/>
          <w:tab w:val="right" w:pos="4708"/>
        </w:tabs>
        <w:spacing w:before="136" w:line="372" w:lineRule="auto"/>
        <w:ind w:left="971" w:right="6208"/>
        <w:rPr>
          <w:rFonts w:ascii="Arial MT"/>
        </w:rPr>
      </w:pPr>
      <w:r>
        <w:rPr>
          <w:rFonts w:ascii="Arial MT"/>
        </w:rPr>
        <w:t>Passport No</w:t>
      </w:r>
      <w:r>
        <w:rPr>
          <w:rFonts w:ascii="Arial MT"/>
        </w:rPr>
        <w:tab/>
        <w:t>:</w:t>
      </w:r>
      <w:r>
        <w:rPr>
          <w:rFonts w:ascii="Arial MT"/>
        </w:rPr>
        <w:tab/>
      </w:r>
      <w:r>
        <w:rPr>
          <w:rFonts w:ascii="Arial MT"/>
        </w:rPr>
        <w:t>T8147212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Passport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Validity</w:t>
      </w:r>
      <w:r>
        <w:rPr>
          <w:rFonts w:ascii="Arial MT"/>
        </w:rPr>
        <w:tab/>
        <w:t>:</w:t>
      </w:r>
      <w:r>
        <w:rPr>
          <w:rFonts w:ascii="Arial MT"/>
        </w:rPr>
        <w:tab/>
      </w:r>
      <w:r>
        <w:rPr>
          <w:rFonts w:ascii="Arial MT"/>
        </w:rPr>
        <w:t>15/08/2029</w:t>
      </w:r>
    </w:p>
    <w:p w:rsidR="0022060F" w:rsidRDefault="00F55CF0" w:rsidP="00F44BD4">
      <w:pPr>
        <w:tabs>
          <w:tab w:val="left" w:pos="2860"/>
          <w:tab w:val="left" w:pos="3580"/>
        </w:tabs>
        <w:spacing w:line="372" w:lineRule="auto"/>
        <w:ind w:left="971" w:right="6231"/>
        <w:rPr>
          <w:rFonts w:ascii="Arial MT"/>
        </w:rPr>
        <w:sectPr w:rsidR="0022060F">
          <w:pgSz w:w="11900" w:h="16980"/>
          <w:pgMar w:top="1180" w:right="420" w:bottom="280" w:left="560" w:header="720" w:footer="720" w:gutter="0"/>
          <w:cols w:space="720"/>
        </w:sectPr>
      </w:pPr>
      <w:r>
        <w:rPr>
          <w:rFonts w:ascii="Arial MT"/>
        </w:rPr>
        <w:t>Visa Status</w:t>
      </w:r>
      <w:r>
        <w:rPr>
          <w:rFonts w:ascii="Arial MT"/>
        </w:rPr>
        <w:tab/>
        <w:t>:</w:t>
      </w:r>
      <w:r>
        <w:rPr>
          <w:rFonts w:ascii="Arial MT"/>
        </w:rPr>
        <w:tab/>
        <w:t>Visit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Visa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Visa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Validity</w:t>
      </w:r>
      <w:r>
        <w:rPr>
          <w:rFonts w:ascii="Arial MT"/>
        </w:rPr>
        <w:tab/>
        <w:t>:</w:t>
      </w:r>
      <w:r>
        <w:rPr>
          <w:rFonts w:ascii="Arial MT"/>
        </w:rPr>
        <w:tab/>
      </w:r>
      <w:r w:rsidR="00F44BD4">
        <w:rPr>
          <w:rFonts w:ascii="Arial MT"/>
        </w:rPr>
        <w:t>14/10/2022</w:t>
      </w:r>
    </w:p>
    <w:p w:rsidR="0022060F" w:rsidRDefault="00F55CF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1988820</wp:posOffset>
            </wp:positionH>
            <wp:positionV relativeFrom="paragraph">
              <wp:posOffset>132715</wp:posOffset>
            </wp:positionV>
            <wp:extent cx="4878705" cy="43815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1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578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JOB</w:t>
      </w:r>
      <w:r>
        <w:rPr>
          <w:spacing w:val="-2"/>
        </w:rPr>
        <w:t xml:space="preserve"> </w:t>
      </w:r>
      <w:r>
        <w:t>PROFILE</w:t>
      </w:r>
    </w:p>
    <w:p w:rsidR="0022060F" w:rsidRDefault="00F55CF0">
      <w:pPr>
        <w:pStyle w:val="ListParagraph"/>
        <w:numPr>
          <w:ilvl w:val="0"/>
          <w:numId w:val="7"/>
        </w:numPr>
        <w:tabs>
          <w:tab w:val="left" w:pos="576"/>
        </w:tabs>
        <w:spacing w:before="244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basic</w:t>
      </w:r>
      <w:r>
        <w:rPr>
          <w:spacing w:val="-11"/>
          <w:sz w:val="24"/>
        </w:rPr>
        <w:t xml:space="preserve"> </w:t>
      </w:r>
      <w:r>
        <w:rPr>
          <w:sz w:val="24"/>
        </w:rPr>
        <w:t>nursing</w:t>
      </w:r>
      <w:r>
        <w:rPr>
          <w:spacing w:val="-7"/>
          <w:sz w:val="24"/>
        </w:rPr>
        <w:t xml:space="preserve"> </w:t>
      </w:r>
      <w:r>
        <w:rPr>
          <w:sz w:val="24"/>
        </w:rPr>
        <w:t>care.</w:t>
      </w:r>
    </w:p>
    <w:p w:rsidR="0022060F" w:rsidRDefault="00F55CF0">
      <w:pPr>
        <w:pStyle w:val="ListParagraph"/>
        <w:numPr>
          <w:ilvl w:val="0"/>
          <w:numId w:val="7"/>
        </w:numPr>
        <w:tabs>
          <w:tab w:val="left" w:pos="576"/>
        </w:tabs>
        <w:rPr>
          <w:sz w:val="24"/>
        </w:rPr>
      </w:pPr>
      <w:r>
        <w:rPr>
          <w:sz w:val="24"/>
        </w:rPr>
        <w:t>Give</w:t>
      </w:r>
      <w:r>
        <w:rPr>
          <w:spacing w:val="-1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7"/>
          <w:sz w:val="24"/>
        </w:rPr>
        <w:t xml:space="preserve"> </w:t>
      </w:r>
      <w:r>
        <w:rPr>
          <w:sz w:val="24"/>
        </w:rPr>
        <w:t>health</w:t>
      </w:r>
      <w:r>
        <w:rPr>
          <w:spacing w:val="-9"/>
          <w:sz w:val="24"/>
        </w:rPr>
        <w:t xml:space="preserve"> </w:t>
      </w:r>
      <w:r>
        <w:rPr>
          <w:sz w:val="24"/>
        </w:rPr>
        <w:t>care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patients.</w:t>
      </w:r>
    </w:p>
    <w:p w:rsidR="0022060F" w:rsidRDefault="00F55CF0">
      <w:pPr>
        <w:pStyle w:val="ListParagraph"/>
        <w:numPr>
          <w:ilvl w:val="0"/>
          <w:numId w:val="7"/>
        </w:numPr>
        <w:tabs>
          <w:tab w:val="left" w:pos="576"/>
        </w:tabs>
        <w:spacing w:before="148"/>
        <w:rPr>
          <w:sz w:val="24"/>
        </w:rPr>
      </w:pP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detailed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drugs,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side</w:t>
      </w:r>
      <w:r>
        <w:rPr>
          <w:spacing w:val="-6"/>
          <w:sz w:val="24"/>
        </w:rPr>
        <w:t xml:space="preserve"> </w:t>
      </w:r>
      <w:r>
        <w:rPr>
          <w:sz w:val="24"/>
        </w:rPr>
        <w:t>effects.</w:t>
      </w:r>
    </w:p>
    <w:p w:rsidR="0022060F" w:rsidRDefault="00F55CF0">
      <w:pPr>
        <w:pStyle w:val="ListParagraph"/>
        <w:numPr>
          <w:ilvl w:val="0"/>
          <w:numId w:val="7"/>
        </w:numPr>
        <w:tabs>
          <w:tab w:val="left" w:pos="576"/>
        </w:tabs>
        <w:rPr>
          <w:sz w:val="24"/>
        </w:rPr>
      </w:pP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manage</w:t>
      </w:r>
      <w:r>
        <w:rPr>
          <w:spacing w:val="-9"/>
          <w:sz w:val="24"/>
        </w:rPr>
        <w:t xml:space="preserve"> </w:t>
      </w:r>
      <w:r>
        <w:rPr>
          <w:sz w:val="24"/>
        </w:rPr>
        <w:t>disease-related</w:t>
      </w:r>
      <w:r>
        <w:rPr>
          <w:spacing w:val="-8"/>
          <w:sz w:val="24"/>
        </w:rPr>
        <w:t xml:space="preserve"> </w:t>
      </w:r>
      <w:r>
        <w:rPr>
          <w:sz w:val="24"/>
        </w:rPr>
        <w:t>symptoms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creates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positive</w:t>
      </w:r>
      <w:r>
        <w:rPr>
          <w:spacing w:val="-7"/>
          <w:sz w:val="24"/>
        </w:rPr>
        <w:t xml:space="preserve"> </w:t>
      </w:r>
      <w:r>
        <w:rPr>
          <w:sz w:val="24"/>
        </w:rPr>
        <w:t>environment.</w:t>
      </w:r>
    </w:p>
    <w:p w:rsidR="0022060F" w:rsidRDefault="00F55CF0">
      <w:pPr>
        <w:pStyle w:val="ListParagraph"/>
        <w:numPr>
          <w:ilvl w:val="0"/>
          <w:numId w:val="7"/>
        </w:numPr>
        <w:tabs>
          <w:tab w:val="left" w:pos="576"/>
        </w:tabs>
        <w:spacing w:before="151"/>
        <w:rPr>
          <w:sz w:val="24"/>
        </w:rPr>
      </w:pPr>
      <w:r>
        <w:rPr>
          <w:sz w:val="24"/>
        </w:rPr>
        <w:t>Special</w:t>
      </w:r>
      <w:r>
        <w:rPr>
          <w:spacing w:val="-8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guideline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bedridden</w:t>
      </w:r>
      <w:r>
        <w:rPr>
          <w:spacing w:val="-5"/>
          <w:sz w:val="24"/>
        </w:rPr>
        <w:t xml:space="preserve"> </w:t>
      </w:r>
      <w:r>
        <w:rPr>
          <w:sz w:val="24"/>
        </w:rPr>
        <w:t>patients.</w:t>
      </w:r>
    </w:p>
    <w:p w:rsidR="0022060F" w:rsidRDefault="00F55CF0">
      <w:pPr>
        <w:pStyle w:val="ListParagraph"/>
        <w:numPr>
          <w:ilvl w:val="0"/>
          <w:numId w:val="7"/>
        </w:numPr>
        <w:tabs>
          <w:tab w:val="left" w:pos="576"/>
        </w:tabs>
        <w:spacing w:before="153"/>
        <w:rPr>
          <w:sz w:val="24"/>
        </w:rPr>
      </w:pPr>
      <w:r>
        <w:rPr>
          <w:sz w:val="24"/>
        </w:rPr>
        <w:t>Carrying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15"/>
          <w:sz w:val="24"/>
        </w:rPr>
        <w:t xml:space="preserve"> </w:t>
      </w:r>
      <w:r>
        <w:rPr>
          <w:sz w:val="24"/>
        </w:rPr>
        <w:t>doctor’s</w:t>
      </w:r>
      <w:r>
        <w:rPr>
          <w:spacing w:val="-14"/>
          <w:sz w:val="24"/>
        </w:rPr>
        <w:t xml:space="preserve"> </w:t>
      </w:r>
      <w:r>
        <w:rPr>
          <w:sz w:val="24"/>
        </w:rPr>
        <w:t>orders.</w:t>
      </w:r>
    </w:p>
    <w:p w:rsidR="0022060F" w:rsidRDefault="00F55CF0">
      <w:pPr>
        <w:pStyle w:val="ListParagraph"/>
        <w:numPr>
          <w:ilvl w:val="0"/>
          <w:numId w:val="7"/>
        </w:numPr>
        <w:tabs>
          <w:tab w:val="left" w:pos="576"/>
        </w:tabs>
        <w:rPr>
          <w:sz w:val="24"/>
        </w:rPr>
      </w:pPr>
      <w:r>
        <w:rPr>
          <w:sz w:val="24"/>
        </w:rPr>
        <w:t>Maintaining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sterile</w:t>
      </w:r>
      <w:r>
        <w:rPr>
          <w:spacing w:val="-7"/>
          <w:sz w:val="24"/>
        </w:rPr>
        <w:t xml:space="preserve"> </w:t>
      </w:r>
      <w:r>
        <w:rPr>
          <w:sz w:val="24"/>
        </w:rPr>
        <w:t>atmosphere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ward</w:t>
      </w:r>
      <w:r>
        <w:rPr>
          <w:spacing w:val="-7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equipment.</w:t>
      </w:r>
    </w:p>
    <w:p w:rsidR="0022060F" w:rsidRDefault="00F55CF0">
      <w:pPr>
        <w:pStyle w:val="ListParagraph"/>
        <w:numPr>
          <w:ilvl w:val="0"/>
          <w:numId w:val="7"/>
        </w:numPr>
        <w:tabs>
          <w:tab w:val="left" w:pos="576"/>
        </w:tabs>
        <w:spacing w:line="360" w:lineRule="auto"/>
        <w:ind w:right="1625"/>
        <w:rPr>
          <w:sz w:val="24"/>
        </w:rPr>
      </w:pPr>
      <w:r>
        <w:rPr>
          <w:sz w:val="24"/>
        </w:rPr>
        <w:t>Maintain</w:t>
      </w:r>
      <w:r>
        <w:rPr>
          <w:spacing w:val="4"/>
          <w:sz w:val="24"/>
        </w:rPr>
        <w:t xml:space="preserve"> </w:t>
      </w:r>
      <w:r>
        <w:rPr>
          <w:sz w:val="24"/>
        </w:rPr>
        <w:t>patent</w:t>
      </w:r>
      <w:r>
        <w:rPr>
          <w:spacing w:val="4"/>
          <w:sz w:val="24"/>
        </w:rPr>
        <w:t xml:space="preserve"> </w:t>
      </w:r>
      <w:r>
        <w:rPr>
          <w:sz w:val="24"/>
        </w:rPr>
        <w:t>airway</w:t>
      </w:r>
      <w:r>
        <w:rPr>
          <w:spacing w:val="7"/>
          <w:sz w:val="24"/>
        </w:rPr>
        <w:t xml:space="preserve"> </w:t>
      </w:r>
      <w:r>
        <w:rPr>
          <w:sz w:val="24"/>
        </w:rPr>
        <w:t>suctioning,</w:t>
      </w:r>
      <w:r>
        <w:rPr>
          <w:spacing w:val="11"/>
          <w:sz w:val="24"/>
        </w:rPr>
        <w:t xml:space="preserve"> </w:t>
      </w:r>
      <w:r>
        <w:rPr>
          <w:sz w:val="24"/>
        </w:rPr>
        <w:t>proper</w:t>
      </w:r>
      <w:r>
        <w:rPr>
          <w:spacing w:val="5"/>
          <w:sz w:val="24"/>
        </w:rPr>
        <w:t xml:space="preserve"> </w:t>
      </w:r>
      <w:r>
        <w:rPr>
          <w:sz w:val="24"/>
        </w:rPr>
        <w:t>IV</w:t>
      </w:r>
      <w:r>
        <w:rPr>
          <w:spacing w:val="4"/>
          <w:sz w:val="24"/>
        </w:rPr>
        <w:t xml:space="preserve"> </w:t>
      </w:r>
      <w:r>
        <w:rPr>
          <w:sz w:val="24"/>
        </w:rPr>
        <w:t>fluid</w:t>
      </w:r>
      <w:r>
        <w:rPr>
          <w:spacing w:val="5"/>
          <w:sz w:val="24"/>
        </w:rPr>
        <w:t xml:space="preserve"> </w:t>
      </w:r>
      <w:r>
        <w:rPr>
          <w:sz w:val="24"/>
        </w:rPr>
        <w:t>therapy,</w:t>
      </w:r>
      <w:r>
        <w:rPr>
          <w:spacing w:val="6"/>
          <w:sz w:val="24"/>
        </w:rPr>
        <w:t xml:space="preserve"> </w:t>
      </w:r>
      <w:r>
        <w:rPr>
          <w:sz w:val="24"/>
        </w:rPr>
        <w:t>giving</w:t>
      </w:r>
      <w:r>
        <w:rPr>
          <w:spacing w:val="5"/>
          <w:sz w:val="24"/>
        </w:rPr>
        <w:t xml:space="preserve"> </w:t>
      </w:r>
      <w:r>
        <w:rPr>
          <w:sz w:val="24"/>
        </w:rPr>
        <w:t>medications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different</w:t>
      </w:r>
      <w:r>
        <w:rPr>
          <w:spacing w:val="-7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positions</w:t>
      </w:r>
      <w:r>
        <w:rPr>
          <w:spacing w:val="-6"/>
          <w:sz w:val="24"/>
        </w:rPr>
        <w:t xml:space="preserve"> </w:t>
      </w:r>
      <w:r>
        <w:rPr>
          <w:sz w:val="24"/>
        </w:rPr>
        <w:t>to the patients.</w:t>
      </w:r>
    </w:p>
    <w:p w:rsidR="0022060F" w:rsidRDefault="00F55CF0">
      <w:pPr>
        <w:pStyle w:val="ListParagraph"/>
        <w:numPr>
          <w:ilvl w:val="0"/>
          <w:numId w:val="7"/>
        </w:numPr>
        <w:tabs>
          <w:tab w:val="left" w:pos="576"/>
        </w:tabs>
        <w:spacing w:before="2"/>
        <w:rPr>
          <w:sz w:val="24"/>
        </w:rPr>
      </w:pPr>
      <w:r>
        <w:rPr>
          <w:sz w:val="24"/>
        </w:rPr>
        <w:t>Assisting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removal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suture</w:t>
      </w:r>
      <w:r>
        <w:rPr>
          <w:spacing w:val="-11"/>
          <w:sz w:val="24"/>
        </w:rPr>
        <w:t xml:space="preserve"> </w:t>
      </w:r>
      <w:r>
        <w:rPr>
          <w:sz w:val="24"/>
        </w:rPr>
        <w:t>drains.</w:t>
      </w:r>
    </w:p>
    <w:p w:rsidR="0022060F" w:rsidRDefault="00F55CF0">
      <w:pPr>
        <w:pStyle w:val="ListParagraph"/>
        <w:numPr>
          <w:ilvl w:val="0"/>
          <w:numId w:val="7"/>
        </w:numPr>
        <w:tabs>
          <w:tab w:val="left" w:pos="576"/>
        </w:tabs>
        <w:spacing w:before="151"/>
        <w:rPr>
          <w:sz w:val="24"/>
        </w:rPr>
      </w:pPr>
      <w:r>
        <w:rPr>
          <w:sz w:val="24"/>
        </w:rPr>
        <w:t>Assisting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major</w:t>
      </w:r>
      <w:r>
        <w:rPr>
          <w:spacing w:val="-1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7"/>
          <w:sz w:val="24"/>
        </w:rPr>
        <w:t xml:space="preserve"> </w:t>
      </w:r>
      <w:r>
        <w:rPr>
          <w:sz w:val="24"/>
        </w:rPr>
        <w:t>LP,</w:t>
      </w:r>
      <w:r>
        <w:rPr>
          <w:spacing w:val="-7"/>
          <w:sz w:val="24"/>
        </w:rPr>
        <w:t xml:space="preserve"> </w:t>
      </w:r>
      <w:r>
        <w:rPr>
          <w:sz w:val="24"/>
        </w:rPr>
        <w:t>bone</w:t>
      </w:r>
      <w:r>
        <w:rPr>
          <w:spacing w:val="-5"/>
          <w:sz w:val="24"/>
        </w:rPr>
        <w:t xml:space="preserve"> </w:t>
      </w:r>
      <w:r>
        <w:rPr>
          <w:sz w:val="24"/>
        </w:rPr>
        <w:t>marrow</w:t>
      </w:r>
      <w:r>
        <w:rPr>
          <w:spacing w:val="-10"/>
          <w:sz w:val="24"/>
        </w:rPr>
        <w:t xml:space="preserve"> </w:t>
      </w:r>
      <w:r>
        <w:rPr>
          <w:sz w:val="24"/>
        </w:rPr>
        <w:t>aspiration.</w:t>
      </w:r>
    </w:p>
    <w:p w:rsidR="0022060F" w:rsidRDefault="00F55CF0">
      <w:pPr>
        <w:pStyle w:val="ListParagraph"/>
        <w:numPr>
          <w:ilvl w:val="0"/>
          <w:numId w:val="7"/>
        </w:numPr>
        <w:tabs>
          <w:tab w:val="left" w:pos="576"/>
        </w:tabs>
        <w:spacing w:before="151"/>
        <w:rPr>
          <w:sz w:val="24"/>
        </w:rPr>
      </w:pPr>
      <w:r>
        <w:rPr>
          <w:sz w:val="24"/>
        </w:rPr>
        <w:t>Preparation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patients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gastrectomy,</w:t>
      </w:r>
      <w:r>
        <w:rPr>
          <w:spacing w:val="-7"/>
          <w:sz w:val="24"/>
        </w:rPr>
        <w:t xml:space="preserve"> </w:t>
      </w:r>
      <w:r>
        <w:rPr>
          <w:sz w:val="24"/>
        </w:rPr>
        <w:t>biopsy,</w:t>
      </w:r>
      <w:r>
        <w:rPr>
          <w:spacing w:val="-7"/>
          <w:sz w:val="24"/>
        </w:rPr>
        <w:t xml:space="preserve"> </w:t>
      </w:r>
      <w:r>
        <w:rPr>
          <w:sz w:val="24"/>
        </w:rPr>
        <w:t>colostomy,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tracheostomy.</w:t>
      </w:r>
    </w:p>
    <w:p w:rsidR="0022060F" w:rsidRDefault="00F55CF0">
      <w:pPr>
        <w:pStyle w:val="ListParagraph"/>
        <w:numPr>
          <w:ilvl w:val="0"/>
          <w:numId w:val="7"/>
        </w:numPr>
        <w:tabs>
          <w:tab w:val="left" w:pos="576"/>
        </w:tabs>
        <w:spacing w:before="153"/>
        <w:rPr>
          <w:sz w:val="24"/>
        </w:rPr>
      </w:pPr>
      <w:r>
        <w:rPr>
          <w:sz w:val="24"/>
        </w:rPr>
        <w:t>Monitoring</w:t>
      </w:r>
      <w:r>
        <w:rPr>
          <w:spacing w:val="-7"/>
          <w:sz w:val="24"/>
        </w:rPr>
        <w:t xml:space="preserve"> </w:t>
      </w:r>
      <w:r>
        <w:rPr>
          <w:sz w:val="24"/>
        </w:rPr>
        <w:t>blood</w:t>
      </w:r>
      <w:r>
        <w:rPr>
          <w:spacing w:val="-7"/>
          <w:sz w:val="24"/>
        </w:rPr>
        <w:t xml:space="preserve"> </w:t>
      </w:r>
      <w:r>
        <w:rPr>
          <w:sz w:val="24"/>
        </w:rPr>
        <w:t>glucose</w:t>
      </w:r>
      <w:r>
        <w:rPr>
          <w:spacing w:val="-7"/>
          <w:sz w:val="24"/>
        </w:rPr>
        <w:t xml:space="preserve"> </w:t>
      </w:r>
      <w:r>
        <w:rPr>
          <w:sz w:val="24"/>
        </w:rPr>
        <w:t>levels</w:t>
      </w:r>
      <w:r>
        <w:rPr>
          <w:spacing w:val="-7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z w:val="24"/>
        </w:rPr>
        <w:t>glucometer.</w:t>
      </w:r>
    </w:p>
    <w:p w:rsidR="0022060F" w:rsidRDefault="00F55CF0">
      <w:pPr>
        <w:pStyle w:val="ListParagraph"/>
        <w:numPr>
          <w:ilvl w:val="0"/>
          <w:numId w:val="7"/>
        </w:numPr>
        <w:tabs>
          <w:tab w:val="left" w:pos="576"/>
        </w:tabs>
        <w:spacing w:line="360" w:lineRule="auto"/>
        <w:ind w:right="1019"/>
        <w:rPr>
          <w:sz w:val="24"/>
        </w:rPr>
      </w:pP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8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patient’s</w:t>
      </w:r>
      <w:r>
        <w:rPr>
          <w:spacing w:val="-4"/>
          <w:sz w:val="24"/>
        </w:rPr>
        <w:t xml:space="preserve"> </w:t>
      </w:r>
      <w:r>
        <w:rPr>
          <w:sz w:val="24"/>
        </w:rPr>
        <w:t>relatives</w:t>
      </w:r>
      <w:r>
        <w:rPr>
          <w:spacing w:val="-6"/>
          <w:sz w:val="24"/>
        </w:rPr>
        <w:t xml:space="preserve"> </w:t>
      </w:r>
      <w:r>
        <w:rPr>
          <w:sz w:val="24"/>
        </w:rPr>
        <w:t>doctors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hospital</w:t>
      </w:r>
      <w:r>
        <w:rPr>
          <w:spacing w:val="-57"/>
          <w:sz w:val="24"/>
        </w:rPr>
        <w:t xml:space="preserve"> </w:t>
      </w:r>
      <w:r>
        <w:rPr>
          <w:sz w:val="24"/>
        </w:rPr>
        <w:t>staff.</w:t>
      </w:r>
    </w:p>
    <w:p w:rsidR="0022060F" w:rsidRDefault="00F55CF0">
      <w:pPr>
        <w:pStyle w:val="ListParagraph"/>
        <w:numPr>
          <w:ilvl w:val="0"/>
          <w:numId w:val="7"/>
        </w:numPr>
        <w:tabs>
          <w:tab w:val="left" w:pos="576"/>
        </w:tabs>
        <w:spacing w:before="4"/>
        <w:rPr>
          <w:sz w:val="24"/>
        </w:rPr>
      </w:pPr>
      <w:r>
        <w:rPr>
          <w:sz w:val="24"/>
        </w:rPr>
        <w:t>Maintain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aseptic,</w:t>
      </w:r>
      <w:r>
        <w:rPr>
          <w:spacing w:val="-7"/>
          <w:sz w:val="24"/>
        </w:rPr>
        <w:t xml:space="preserve"> </w:t>
      </w:r>
      <w:r>
        <w:rPr>
          <w:sz w:val="24"/>
        </w:rPr>
        <w:t>isolation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barrier</w:t>
      </w:r>
      <w:r>
        <w:rPr>
          <w:spacing w:val="-6"/>
          <w:sz w:val="24"/>
        </w:rPr>
        <w:t xml:space="preserve"> </w:t>
      </w:r>
      <w:r>
        <w:rPr>
          <w:sz w:val="24"/>
        </w:rPr>
        <w:t>nursing.</w:t>
      </w:r>
    </w:p>
    <w:p w:rsidR="0022060F" w:rsidRDefault="00F55CF0">
      <w:pPr>
        <w:pStyle w:val="ListParagraph"/>
        <w:numPr>
          <w:ilvl w:val="0"/>
          <w:numId w:val="7"/>
        </w:numPr>
        <w:tabs>
          <w:tab w:val="left" w:pos="576"/>
        </w:tabs>
        <w:spacing w:before="151" w:line="364" w:lineRule="auto"/>
        <w:ind w:right="3393"/>
        <w:rPr>
          <w:sz w:val="24"/>
        </w:rPr>
      </w:pPr>
      <w:r>
        <w:rPr>
          <w:sz w:val="24"/>
        </w:rPr>
        <w:t>Assess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physical</w:t>
      </w:r>
      <w:r>
        <w:rPr>
          <w:spacing w:val="-6"/>
          <w:sz w:val="24"/>
        </w:rPr>
        <w:t xml:space="preserve"> </w:t>
      </w:r>
      <w:r>
        <w:rPr>
          <w:sz w:val="24"/>
        </w:rPr>
        <w:t>spiritual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patient.</w:t>
      </w:r>
      <w:r>
        <w:rPr>
          <w:spacing w:val="-57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vital</w:t>
      </w:r>
      <w:r>
        <w:rPr>
          <w:spacing w:val="-1"/>
          <w:sz w:val="24"/>
        </w:rPr>
        <w:t xml:space="preserve"> </w:t>
      </w:r>
      <w:r>
        <w:rPr>
          <w:sz w:val="24"/>
        </w:rPr>
        <w:t>signs.</w:t>
      </w:r>
    </w:p>
    <w:p w:rsidR="0022060F" w:rsidRDefault="00F55CF0">
      <w:pPr>
        <w:pStyle w:val="Heading1"/>
        <w:spacing w:before="166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3128645</wp:posOffset>
            </wp:positionH>
            <wp:positionV relativeFrom="paragraph">
              <wp:posOffset>251460</wp:posOffset>
            </wp:positionV>
            <wp:extent cx="3952875" cy="45720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EQUIPMENT</w:t>
      </w:r>
      <w:r>
        <w:rPr>
          <w:spacing w:val="-10"/>
        </w:rPr>
        <w:t xml:space="preserve"> </w:t>
      </w:r>
      <w:r>
        <w:t>HANDLED</w:t>
      </w:r>
    </w:p>
    <w:p w:rsidR="0022060F" w:rsidRDefault="0022060F">
      <w:pPr>
        <w:pStyle w:val="BodyText"/>
        <w:rPr>
          <w:b/>
          <w:sz w:val="20"/>
        </w:rPr>
      </w:pPr>
    </w:p>
    <w:p w:rsidR="0022060F" w:rsidRDefault="0022060F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4146"/>
      </w:tblGrid>
      <w:tr w:rsidR="0022060F">
        <w:trPr>
          <w:trHeight w:val="4675"/>
        </w:trPr>
        <w:tc>
          <w:tcPr>
            <w:tcW w:w="4030" w:type="dxa"/>
          </w:tcPr>
          <w:p w:rsidR="0022060F" w:rsidRDefault="00F55CF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Sphygmomanometer</w:t>
            </w:r>
          </w:p>
          <w:p w:rsidR="0022060F" w:rsidRDefault="00F55CF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spacing w:before="132"/>
              <w:rPr>
                <w:sz w:val="24"/>
              </w:rPr>
            </w:pPr>
            <w:r>
              <w:rPr>
                <w:sz w:val="24"/>
              </w:rPr>
              <w:t>AMBU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Bag</w:t>
            </w:r>
          </w:p>
          <w:p w:rsidR="0022060F" w:rsidRDefault="00F55CF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Laryngoscope</w:t>
            </w:r>
          </w:p>
          <w:p w:rsidR="0022060F" w:rsidRDefault="00F55CF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spacing w:before="154"/>
              <w:rPr>
                <w:sz w:val="24"/>
              </w:rPr>
            </w:pPr>
            <w:r>
              <w:rPr>
                <w:sz w:val="24"/>
              </w:rPr>
              <w:t>Pulse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oximeter</w:t>
            </w:r>
          </w:p>
          <w:p w:rsidR="0022060F" w:rsidRDefault="00F55CF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spacing w:before="148"/>
              <w:rPr>
                <w:sz w:val="24"/>
              </w:rPr>
            </w:pPr>
            <w:r>
              <w:rPr>
                <w:spacing w:val="-1"/>
                <w:sz w:val="24"/>
              </w:rPr>
              <w:t>Cardiac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</w:p>
          <w:p w:rsidR="0022060F" w:rsidRDefault="00F55CF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Glucometer</w:t>
            </w:r>
          </w:p>
          <w:p w:rsidR="0022060F" w:rsidRDefault="00F55CF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Oxygen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cylinder</w:t>
            </w:r>
          </w:p>
          <w:p w:rsidR="0022060F" w:rsidRDefault="00F55CF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spacing w:before="154"/>
              <w:rPr>
                <w:sz w:val="24"/>
              </w:rPr>
            </w:pPr>
            <w:r>
              <w:rPr>
                <w:sz w:val="24"/>
              </w:rPr>
              <w:t>Oxygen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flowmeter</w:t>
            </w:r>
          </w:p>
          <w:p w:rsidR="0022060F" w:rsidRDefault="00F55CF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warmer</w:t>
            </w:r>
          </w:p>
          <w:p w:rsidR="0022060F" w:rsidRDefault="00F55CF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Suction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apparatus</w:t>
            </w:r>
          </w:p>
          <w:p w:rsidR="0022060F" w:rsidRDefault="00F55CF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spacing w:before="127" w:line="268" w:lineRule="exact"/>
              <w:rPr>
                <w:sz w:val="24"/>
              </w:rPr>
            </w:pPr>
            <w:r>
              <w:rPr>
                <w:sz w:val="24"/>
              </w:rPr>
              <w:t>Defibrillator</w:t>
            </w:r>
          </w:p>
        </w:tc>
        <w:tc>
          <w:tcPr>
            <w:tcW w:w="4146" w:type="dxa"/>
          </w:tcPr>
          <w:p w:rsidR="0022060F" w:rsidRDefault="00F55CF0">
            <w:pPr>
              <w:pStyle w:val="TableParagraph"/>
              <w:numPr>
                <w:ilvl w:val="0"/>
                <w:numId w:val="9"/>
              </w:numPr>
              <w:tabs>
                <w:tab w:val="left" w:pos="1725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ECG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  <w:p w:rsidR="0022060F" w:rsidRDefault="00F55CF0">
            <w:pPr>
              <w:pStyle w:val="TableParagraph"/>
              <w:numPr>
                <w:ilvl w:val="0"/>
                <w:numId w:val="9"/>
              </w:numPr>
              <w:tabs>
                <w:tab w:val="left" w:pos="1725"/>
              </w:tabs>
              <w:spacing w:before="132"/>
              <w:rPr>
                <w:sz w:val="24"/>
              </w:rPr>
            </w:pPr>
            <w:r>
              <w:rPr>
                <w:sz w:val="24"/>
              </w:rPr>
              <w:t>Ventilator</w:t>
            </w:r>
          </w:p>
          <w:p w:rsidR="0022060F" w:rsidRDefault="00F55CF0">
            <w:pPr>
              <w:pStyle w:val="TableParagraph"/>
              <w:numPr>
                <w:ilvl w:val="0"/>
                <w:numId w:val="9"/>
              </w:numPr>
              <w:tabs>
                <w:tab w:val="left" w:pos="1725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CPAP</w:t>
            </w:r>
          </w:p>
          <w:p w:rsidR="0022060F" w:rsidRDefault="00F55CF0">
            <w:pPr>
              <w:pStyle w:val="TableParagraph"/>
              <w:numPr>
                <w:ilvl w:val="0"/>
                <w:numId w:val="9"/>
              </w:numPr>
              <w:tabs>
                <w:tab w:val="left" w:pos="1725"/>
              </w:tabs>
              <w:spacing w:before="154"/>
              <w:rPr>
                <w:sz w:val="24"/>
              </w:rPr>
            </w:pPr>
            <w:r>
              <w:rPr>
                <w:sz w:val="24"/>
              </w:rPr>
              <w:t>Chest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drain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manages</w:t>
            </w:r>
          </w:p>
          <w:p w:rsidR="0022060F" w:rsidRDefault="00F55CF0">
            <w:pPr>
              <w:pStyle w:val="TableParagraph"/>
              <w:numPr>
                <w:ilvl w:val="0"/>
                <w:numId w:val="9"/>
              </w:numPr>
              <w:tabs>
                <w:tab w:val="left" w:pos="1725"/>
              </w:tabs>
              <w:spacing w:before="148"/>
              <w:rPr>
                <w:sz w:val="24"/>
              </w:rPr>
            </w:pPr>
            <w:r>
              <w:rPr>
                <w:sz w:val="24"/>
              </w:rPr>
              <w:t>Cannulization</w:t>
            </w:r>
          </w:p>
          <w:p w:rsidR="0022060F" w:rsidRDefault="00F55CF0">
            <w:pPr>
              <w:pStyle w:val="TableParagraph"/>
              <w:numPr>
                <w:ilvl w:val="0"/>
                <w:numId w:val="9"/>
              </w:numPr>
              <w:tabs>
                <w:tab w:val="left" w:pos="1725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insertion</w:t>
            </w:r>
          </w:p>
          <w:p w:rsidR="0022060F" w:rsidRDefault="00F55CF0">
            <w:pPr>
              <w:pStyle w:val="TableParagraph"/>
              <w:numPr>
                <w:ilvl w:val="0"/>
                <w:numId w:val="9"/>
              </w:numPr>
              <w:tabs>
                <w:tab w:val="left" w:pos="1725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Syringe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</w:p>
        </w:tc>
      </w:tr>
    </w:tbl>
    <w:p w:rsidR="0022060F" w:rsidRDefault="0022060F">
      <w:pPr>
        <w:rPr>
          <w:sz w:val="24"/>
        </w:rPr>
        <w:sectPr w:rsidR="0022060F">
          <w:pgSz w:w="11900" w:h="16980"/>
          <w:pgMar w:top="1460" w:right="420" w:bottom="280" w:left="560" w:header="720" w:footer="720" w:gutter="0"/>
          <w:cols w:space="720"/>
        </w:sectPr>
      </w:pPr>
    </w:p>
    <w:p w:rsidR="0022060F" w:rsidRDefault="00F55CF0">
      <w:pPr>
        <w:spacing w:before="15"/>
        <w:ind w:left="292"/>
        <w:rPr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4549140</wp:posOffset>
            </wp:positionH>
            <wp:positionV relativeFrom="paragraph">
              <wp:posOffset>127000</wp:posOffset>
            </wp:positionV>
            <wp:extent cx="2440305" cy="43815"/>
            <wp:effectExtent l="0" t="0" r="0" b="0"/>
            <wp:wrapNone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8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050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sz w:val="32"/>
        </w:rPr>
        <w:t>PROCEDURES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PERFORMED/ASSISTED</w:t>
      </w:r>
    </w:p>
    <w:p w:rsidR="0022060F" w:rsidRDefault="0022060F">
      <w:pPr>
        <w:pStyle w:val="BodyText"/>
        <w:rPr>
          <w:b/>
          <w:sz w:val="20"/>
        </w:rPr>
      </w:pPr>
    </w:p>
    <w:p w:rsidR="0022060F" w:rsidRDefault="0022060F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5199"/>
      </w:tblGrid>
      <w:tr w:rsidR="0022060F">
        <w:trPr>
          <w:trHeight w:val="5942"/>
        </w:trPr>
        <w:tc>
          <w:tcPr>
            <w:tcW w:w="4946" w:type="dxa"/>
          </w:tcPr>
          <w:p w:rsidR="0022060F" w:rsidRDefault="00F55CF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Airway</w:t>
            </w:r>
          </w:p>
          <w:p w:rsidR="0022060F" w:rsidRDefault="00F55CF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27"/>
              <w:rPr>
                <w:sz w:val="24"/>
              </w:rPr>
            </w:pPr>
            <w:r>
              <w:rPr>
                <w:sz w:val="24"/>
              </w:rPr>
              <w:t>Arterial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</w:p>
          <w:p w:rsidR="0022060F" w:rsidRDefault="00F55CF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44"/>
              <w:rPr>
                <w:sz w:val="24"/>
              </w:rPr>
            </w:pPr>
            <w:r>
              <w:rPr>
                <w:sz w:val="24"/>
              </w:rPr>
              <w:t>Feeding</w:t>
            </w:r>
          </w:p>
          <w:p w:rsidR="0022060F" w:rsidRDefault="00F55CF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Dressing</w:t>
            </w:r>
          </w:p>
          <w:p w:rsidR="0022060F" w:rsidRDefault="00F55CF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43"/>
              <w:rPr>
                <w:sz w:val="24"/>
              </w:rPr>
            </w:pPr>
            <w:r>
              <w:rPr>
                <w:sz w:val="24"/>
              </w:rPr>
              <w:t>Intubation</w:t>
            </w:r>
          </w:p>
          <w:p w:rsidR="0022060F" w:rsidRDefault="00F55CF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4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Cannulization</w:t>
            </w:r>
          </w:p>
          <w:p w:rsidR="0022060F" w:rsidRDefault="00F55CF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46"/>
              <w:rPr>
                <w:sz w:val="24"/>
              </w:rPr>
            </w:pPr>
            <w:r>
              <w:rPr>
                <w:sz w:val="24"/>
              </w:rPr>
              <w:t>Nebulizer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</w:p>
          <w:p w:rsidR="0022060F" w:rsidRDefault="00F55CF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52"/>
              <w:rPr>
                <w:sz w:val="24"/>
              </w:rPr>
            </w:pPr>
            <w:r>
              <w:rPr>
                <w:sz w:val="24"/>
              </w:rPr>
              <w:t>Chest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Insertion</w:t>
            </w:r>
          </w:p>
          <w:p w:rsidR="0022060F" w:rsidRDefault="00F55CF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46"/>
              <w:rPr>
                <w:sz w:val="24"/>
              </w:rPr>
            </w:pPr>
            <w:r>
              <w:rPr>
                <w:spacing w:val="-1"/>
                <w:sz w:val="24"/>
              </w:rPr>
              <w:t>Administration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Medications</w:t>
            </w:r>
          </w:p>
          <w:p w:rsidR="0022060F" w:rsidRDefault="00F55CF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44"/>
              <w:rPr>
                <w:sz w:val="24"/>
              </w:rPr>
            </w:pPr>
            <w:r>
              <w:rPr>
                <w:spacing w:val="-1"/>
                <w:sz w:val="24"/>
              </w:rPr>
              <w:t>Administration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</w:p>
          <w:p w:rsidR="0022060F" w:rsidRDefault="00F55CF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46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</w:p>
          <w:p w:rsidR="0022060F" w:rsidRDefault="00F55CF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46"/>
              <w:rPr>
                <w:sz w:val="24"/>
              </w:rPr>
            </w:pPr>
            <w:r>
              <w:rPr>
                <w:sz w:val="24"/>
              </w:rPr>
              <w:t>Taking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ECG</w:t>
            </w:r>
          </w:p>
          <w:p w:rsidR="0022060F" w:rsidRDefault="00F55CF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46"/>
              <w:rPr>
                <w:sz w:val="24"/>
              </w:rPr>
            </w:pPr>
            <w:r>
              <w:rPr>
                <w:sz w:val="24"/>
              </w:rPr>
              <w:t>Catheter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Insertion</w:t>
            </w:r>
          </w:p>
          <w:p w:rsidR="0022060F" w:rsidRDefault="00F55CF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before="120" w:line="268" w:lineRule="exact"/>
              <w:rPr>
                <w:sz w:val="24"/>
              </w:rPr>
            </w:pPr>
            <w:r>
              <w:rPr>
                <w:sz w:val="24"/>
              </w:rPr>
              <w:t>Peripherally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Inserted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Catheter</w:t>
            </w:r>
          </w:p>
        </w:tc>
        <w:tc>
          <w:tcPr>
            <w:tcW w:w="5199" w:type="dxa"/>
          </w:tcPr>
          <w:p w:rsidR="0022060F" w:rsidRDefault="00F55CF0">
            <w:pPr>
              <w:pStyle w:val="TableParagraph"/>
              <w:numPr>
                <w:ilvl w:val="0"/>
                <w:numId w:val="11"/>
              </w:numPr>
              <w:tabs>
                <w:tab w:val="left" w:pos="879"/>
              </w:tabs>
              <w:spacing w:line="28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Oral,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nasal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endotracheal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suctioning</w:t>
            </w:r>
          </w:p>
          <w:p w:rsidR="0022060F" w:rsidRDefault="00F55CF0">
            <w:pPr>
              <w:pStyle w:val="TableParagraph"/>
              <w:numPr>
                <w:ilvl w:val="0"/>
                <w:numId w:val="11"/>
              </w:numPr>
              <w:tabs>
                <w:tab w:val="left" w:pos="879"/>
              </w:tabs>
              <w:spacing w:before="127"/>
              <w:ind w:hanging="366"/>
              <w:rPr>
                <w:sz w:val="24"/>
              </w:rPr>
            </w:pPr>
            <w:r>
              <w:rPr>
                <w:spacing w:val="-1"/>
                <w:sz w:val="24"/>
              </w:rPr>
              <w:t>Urinary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catheterization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22060F" w:rsidRDefault="00F55CF0">
            <w:pPr>
              <w:pStyle w:val="TableParagraph"/>
              <w:numPr>
                <w:ilvl w:val="0"/>
                <w:numId w:val="11"/>
              </w:numPr>
              <w:tabs>
                <w:tab w:val="left" w:pos="879"/>
              </w:tabs>
              <w:spacing w:before="144"/>
              <w:ind w:hanging="366"/>
              <w:rPr>
                <w:sz w:val="24"/>
              </w:rPr>
            </w:pPr>
            <w:r>
              <w:rPr>
                <w:sz w:val="24"/>
              </w:rPr>
              <w:t>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insertion</w:t>
            </w:r>
          </w:p>
          <w:p w:rsidR="0022060F" w:rsidRDefault="00F55CF0">
            <w:pPr>
              <w:pStyle w:val="TableParagraph"/>
              <w:numPr>
                <w:ilvl w:val="0"/>
                <w:numId w:val="11"/>
              </w:numPr>
              <w:tabs>
                <w:tab w:val="left" w:pos="879"/>
              </w:tabs>
              <w:spacing w:before="151"/>
              <w:ind w:hanging="366"/>
              <w:rPr>
                <w:sz w:val="24"/>
              </w:rPr>
            </w:pPr>
            <w:r>
              <w:rPr>
                <w:sz w:val="24"/>
              </w:rPr>
              <w:t>Endotracheal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intubation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extubating</w:t>
            </w:r>
          </w:p>
          <w:p w:rsidR="0022060F" w:rsidRDefault="00F55CF0">
            <w:pPr>
              <w:pStyle w:val="TableParagraph"/>
              <w:numPr>
                <w:ilvl w:val="0"/>
                <w:numId w:val="11"/>
              </w:numPr>
              <w:tabs>
                <w:tab w:val="left" w:pos="879"/>
              </w:tabs>
              <w:spacing w:before="143"/>
              <w:ind w:hanging="366"/>
              <w:rPr>
                <w:sz w:val="24"/>
              </w:rPr>
            </w:pPr>
            <w:r>
              <w:rPr>
                <w:sz w:val="24"/>
              </w:rPr>
              <w:t>Lumbar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puncture</w:t>
            </w:r>
          </w:p>
          <w:p w:rsidR="0022060F" w:rsidRDefault="00F55CF0">
            <w:pPr>
              <w:pStyle w:val="TableParagraph"/>
              <w:numPr>
                <w:ilvl w:val="0"/>
                <w:numId w:val="11"/>
              </w:numPr>
              <w:tabs>
                <w:tab w:val="left" w:pos="879"/>
              </w:tabs>
              <w:spacing w:before="147"/>
              <w:ind w:hanging="366"/>
              <w:rPr>
                <w:sz w:val="24"/>
              </w:rPr>
            </w:pPr>
            <w:r>
              <w:rPr>
                <w:sz w:val="24"/>
              </w:rPr>
              <w:t>Tracheostomy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22060F" w:rsidRDefault="00F55CF0">
            <w:pPr>
              <w:pStyle w:val="TableParagraph"/>
              <w:numPr>
                <w:ilvl w:val="0"/>
                <w:numId w:val="11"/>
              </w:numPr>
              <w:tabs>
                <w:tab w:val="left" w:pos="879"/>
              </w:tabs>
              <w:spacing w:before="146"/>
              <w:ind w:hanging="366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Cannulization</w:t>
            </w:r>
          </w:p>
          <w:p w:rsidR="0022060F" w:rsidRDefault="00F55CF0">
            <w:pPr>
              <w:pStyle w:val="TableParagraph"/>
              <w:numPr>
                <w:ilvl w:val="0"/>
                <w:numId w:val="11"/>
              </w:numPr>
              <w:tabs>
                <w:tab w:val="left" w:pos="879"/>
              </w:tabs>
              <w:spacing w:before="152"/>
              <w:ind w:hanging="366"/>
              <w:rPr>
                <w:sz w:val="24"/>
              </w:rPr>
            </w:pPr>
            <w:r>
              <w:rPr>
                <w:sz w:val="24"/>
              </w:rPr>
              <w:t>Arterial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  <w:p w:rsidR="0022060F" w:rsidRDefault="00F55CF0">
            <w:pPr>
              <w:pStyle w:val="TableParagraph"/>
              <w:numPr>
                <w:ilvl w:val="0"/>
                <w:numId w:val="11"/>
              </w:numPr>
              <w:tabs>
                <w:tab w:val="left" w:pos="879"/>
              </w:tabs>
              <w:spacing w:before="143"/>
              <w:ind w:hanging="366"/>
              <w:rPr>
                <w:sz w:val="24"/>
              </w:rPr>
            </w:pPr>
            <w:r>
              <w:rPr>
                <w:sz w:val="24"/>
              </w:rPr>
              <w:t>Pulmonary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Artery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Catheterization</w:t>
            </w:r>
          </w:p>
          <w:p w:rsidR="0022060F" w:rsidRDefault="00F55CF0">
            <w:pPr>
              <w:pStyle w:val="TableParagraph"/>
              <w:numPr>
                <w:ilvl w:val="0"/>
                <w:numId w:val="11"/>
              </w:numPr>
              <w:tabs>
                <w:tab w:val="left" w:pos="879"/>
              </w:tabs>
              <w:spacing w:before="144"/>
              <w:ind w:hanging="366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Angiogram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angioplasty</w:t>
            </w:r>
          </w:p>
        </w:tc>
      </w:tr>
    </w:tbl>
    <w:p w:rsidR="0022060F" w:rsidRDefault="0022060F">
      <w:pPr>
        <w:pStyle w:val="BodyText"/>
        <w:rPr>
          <w:b/>
          <w:sz w:val="20"/>
        </w:rPr>
      </w:pPr>
    </w:p>
    <w:p w:rsidR="0022060F" w:rsidRDefault="0022060F">
      <w:pPr>
        <w:pStyle w:val="BodyText"/>
        <w:rPr>
          <w:b/>
          <w:sz w:val="20"/>
        </w:rPr>
      </w:pPr>
    </w:p>
    <w:p w:rsidR="0022060F" w:rsidRDefault="0022060F">
      <w:pPr>
        <w:pStyle w:val="BodyText"/>
        <w:spacing w:before="6"/>
        <w:rPr>
          <w:b/>
          <w:sz w:val="18"/>
        </w:rPr>
      </w:pPr>
    </w:p>
    <w:p w:rsidR="0022060F" w:rsidRDefault="00F55CF0">
      <w:pPr>
        <w:pStyle w:val="Heading2"/>
        <w:spacing w:before="45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1912620</wp:posOffset>
            </wp:positionH>
            <wp:positionV relativeFrom="paragraph">
              <wp:posOffset>139700</wp:posOffset>
            </wp:positionV>
            <wp:extent cx="5311140" cy="52705"/>
            <wp:effectExtent l="0" t="0" r="0" b="0"/>
            <wp:wrapNone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8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266" cy="52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DECLARATION</w:t>
      </w:r>
    </w:p>
    <w:p w:rsidR="0022060F" w:rsidRDefault="00F55CF0">
      <w:pPr>
        <w:pStyle w:val="BodyText"/>
        <w:spacing w:before="169" w:line="278" w:lineRule="auto"/>
        <w:ind w:left="292" w:right="567"/>
      </w:pPr>
      <w:r>
        <w:t>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hereby declare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all the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are true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knowledge</w:t>
      </w:r>
      <w:r>
        <w:rPr>
          <w:spacing w:val="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belief.</w:t>
      </w:r>
    </w:p>
    <w:p w:rsidR="0022060F" w:rsidRDefault="0022060F">
      <w:pPr>
        <w:pStyle w:val="BodyText"/>
      </w:pPr>
    </w:p>
    <w:p w:rsidR="0022060F" w:rsidRDefault="0022060F">
      <w:pPr>
        <w:pStyle w:val="BodyText"/>
      </w:pPr>
    </w:p>
    <w:p w:rsidR="0022060F" w:rsidRDefault="0022060F">
      <w:pPr>
        <w:pStyle w:val="BodyText"/>
      </w:pPr>
    </w:p>
    <w:p w:rsidR="0022060F" w:rsidRDefault="0022060F">
      <w:pPr>
        <w:pStyle w:val="BodyText"/>
      </w:pPr>
    </w:p>
    <w:p w:rsidR="0022060F" w:rsidRDefault="0022060F">
      <w:pPr>
        <w:pStyle w:val="BodyText"/>
      </w:pPr>
    </w:p>
    <w:p w:rsidR="0022060F" w:rsidRDefault="0022060F">
      <w:pPr>
        <w:pStyle w:val="BodyText"/>
        <w:rPr>
          <w:sz w:val="19"/>
        </w:rPr>
      </w:pPr>
    </w:p>
    <w:p w:rsidR="0022060F" w:rsidRDefault="00F55CF0">
      <w:pPr>
        <w:wordWrap w:val="0"/>
        <w:ind w:left="6480" w:firstLine="720"/>
        <w:jc w:val="center"/>
        <w:rPr>
          <w:b/>
          <w:bCs/>
          <w:sz w:val="24"/>
          <w:szCs w:val="24"/>
        </w:rPr>
        <w:sectPr w:rsidR="0022060F">
          <w:pgSz w:w="11900" w:h="16980"/>
          <w:pgMar w:top="1260" w:right="420" w:bottom="280" w:left="560" w:header="720" w:footer="720" w:gutter="0"/>
          <w:cols w:space="720"/>
        </w:sectPr>
      </w:pPr>
      <w:r>
        <w:rPr>
          <w:b/>
          <w:bCs/>
          <w:sz w:val="24"/>
          <w:szCs w:val="24"/>
        </w:rPr>
        <w:t>RINCY HONEY</w:t>
      </w:r>
    </w:p>
    <w:p w:rsidR="0022060F" w:rsidRDefault="0022060F">
      <w:pPr>
        <w:rPr>
          <w:sz w:val="20"/>
        </w:rPr>
        <w:sectPr w:rsidR="0022060F">
          <w:pgSz w:w="11900" w:h="16980"/>
          <w:pgMar w:top="1620" w:right="420" w:bottom="280" w:left="560" w:header="720" w:footer="720" w:gutter="0"/>
          <w:cols w:space="720"/>
        </w:sectPr>
      </w:pPr>
    </w:p>
    <w:p w:rsidR="0022060F" w:rsidRDefault="0022060F">
      <w:pPr>
        <w:tabs>
          <w:tab w:val="left" w:pos="8587"/>
        </w:tabs>
        <w:rPr>
          <w:b/>
          <w:sz w:val="9"/>
        </w:rPr>
      </w:pPr>
    </w:p>
    <w:sectPr w:rsidR="0022060F">
      <w:type w:val="continuous"/>
      <w:pgSz w:w="11900" w:h="16850"/>
      <w:pgMar w:top="56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060F" w:rsidRDefault="00F55CF0">
      <w:r>
        <w:separator/>
      </w:r>
    </w:p>
  </w:endnote>
  <w:endnote w:type="continuationSeparator" w:id="0">
    <w:p w:rsidR="0022060F" w:rsidRDefault="00F5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060F" w:rsidRDefault="00F55CF0">
      <w:r>
        <w:separator/>
      </w:r>
    </w:p>
  </w:footnote>
  <w:footnote w:type="continuationSeparator" w:id="0">
    <w:p w:rsidR="0022060F" w:rsidRDefault="00F5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numFmt w:val="bullet"/>
      <w:lvlText w:val=""/>
      <w:lvlJc w:val="left"/>
      <w:pPr>
        <w:ind w:left="48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926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373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19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66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13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59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06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05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numFmt w:val="bullet"/>
      <w:lvlText w:val=""/>
      <w:lvlJc w:val="left"/>
      <w:pPr>
        <w:ind w:left="762" w:hanging="36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263" w:hanging="363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766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69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72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76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79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82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85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numFmt w:val="bullet"/>
      <w:lvlText w:val=""/>
      <w:lvlJc w:val="left"/>
      <w:pPr>
        <w:ind w:left="56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931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302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7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4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8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53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CF092B84"/>
    <w:multiLevelType w:val="multilevel"/>
    <w:tmpl w:val="CF092B84"/>
    <w:lvl w:ilvl="0">
      <w:numFmt w:val="bullet"/>
      <w:lvlText w:val=""/>
      <w:lvlJc w:val="left"/>
      <w:pPr>
        <w:ind w:left="477" w:hanging="366"/>
      </w:pPr>
      <w:rPr>
        <w:rFonts w:ascii="Wingdings" w:eastAsia="Wingdings" w:hAnsi="Wingdings" w:cs="Wingdings" w:hint="default"/>
        <w:w w:val="97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979" w:hanging="36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478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77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77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76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75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75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74" w:hanging="366"/>
      </w:pPr>
      <w:rPr>
        <w:rFonts w:hint="default"/>
        <w:lang w:val="en-US" w:eastAsia="en-US" w:bidi="ar-SA"/>
      </w:rPr>
    </w:lvl>
  </w:abstractNum>
  <w:abstractNum w:abstractNumId="4" w15:restartNumberingAfterBreak="0">
    <w:nsid w:val="0053208E"/>
    <w:multiLevelType w:val="multilevel"/>
    <w:tmpl w:val="0053208E"/>
    <w:lvl w:ilvl="0">
      <w:numFmt w:val="bullet"/>
      <w:lvlText w:val=""/>
      <w:lvlJc w:val="left"/>
      <w:pPr>
        <w:ind w:left="477" w:hanging="366"/>
      </w:pPr>
      <w:rPr>
        <w:rFonts w:ascii="Wingdings" w:eastAsia="Wingdings" w:hAnsi="Wingdings" w:cs="Wingdings" w:hint="default"/>
        <w:w w:val="97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979" w:hanging="36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478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77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77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76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75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75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74" w:hanging="366"/>
      </w:pPr>
      <w:rPr>
        <w:rFonts w:hint="default"/>
        <w:lang w:val="en-US" w:eastAsia="en-US" w:bidi="ar-SA"/>
      </w:rPr>
    </w:lvl>
  </w:abstractNum>
  <w:abstractNum w:abstractNumId="5" w15:restartNumberingAfterBreak="0">
    <w:nsid w:val="0248C179"/>
    <w:multiLevelType w:val="multilevel"/>
    <w:tmpl w:val="0248C179"/>
    <w:lvl w:ilvl="0">
      <w:numFmt w:val="bullet"/>
      <w:lvlText w:val=""/>
      <w:lvlJc w:val="left"/>
      <w:pPr>
        <w:ind w:left="172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3D62ECE"/>
    <w:multiLevelType w:val="multilevel"/>
    <w:tmpl w:val="03D62ECE"/>
    <w:lvl w:ilvl="0">
      <w:numFmt w:val="bullet"/>
      <w:lvlText w:val=""/>
      <w:lvlJc w:val="left"/>
      <w:pPr>
        <w:ind w:left="97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5B654F3"/>
    <w:multiLevelType w:val="multilevel"/>
    <w:tmpl w:val="25B654F3"/>
    <w:lvl w:ilvl="0">
      <w:numFmt w:val="bullet"/>
      <w:lvlText w:val=""/>
      <w:lvlJc w:val="left"/>
      <w:pPr>
        <w:ind w:left="575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613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7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1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5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9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3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7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1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2A8F537B"/>
    <w:multiLevelType w:val="multilevel"/>
    <w:tmpl w:val="2A8F537B"/>
    <w:lvl w:ilvl="0">
      <w:numFmt w:val="bullet"/>
      <w:lvlText w:val=""/>
      <w:lvlJc w:val="left"/>
      <w:pPr>
        <w:ind w:left="878" w:hanging="36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311" w:hanging="36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743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75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07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39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71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03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35" w:hanging="365"/>
      </w:pPr>
      <w:rPr>
        <w:rFonts w:hint="default"/>
        <w:lang w:val="en-US" w:eastAsia="en-US" w:bidi="ar-SA"/>
      </w:rPr>
    </w:lvl>
  </w:abstractNum>
  <w:abstractNum w:abstractNumId="9" w15:restartNumberingAfterBreak="0">
    <w:nsid w:val="59ADCABA"/>
    <w:multiLevelType w:val="multilevel"/>
    <w:tmpl w:val="59ADCABA"/>
    <w:lvl w:ilvl="0">
      <w:numFmt w:val="bullet"/>
      <w:lvlText w:val=""/>
      <w:lvlJc w:val="left"/>
      <w:pPr>
        <w:ind w:left="477" w:hanging="366"/>
      </w:pPr>
      <w:rPr>
        <w:rFonts w:ascii="Wingdings" w:eastAsia="Wingdings" w:hAnsi="Wingdings" w:cs="Wingdings" w:hint="default"/>
        <w:w w:val="97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979" w:hanging="36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478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77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77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76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75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75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74" w:hanging="366"/>
      </w:pPr>
      <w:rPr>
        <w:rFonts w:hint="default"/>
        <w:lang w:val="en-US" w:eastAsia="en-US" w:bidi="ar-SA"/>
      </w:rPr>
    </w:lvl>
  </w:abstractNum>
  <w:abstractNum w:abstractNumId="10" w15:restartNumberingAfterBreak="0">
    <w:nsid w:val="72183CF9"/>
    <w:multiLevelType w:val="multilevel"/>
    <w:tmpl w:val="72183CF9"/>
    <w:lvl w:ilvl="0">
      <w:numFmt w:val="bullet"/>
      <w:lvlText w:val=""/>
      <w:lvlJc w:val="left"/>
      <w:pPr>
        <w:ind w:left="48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835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190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45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55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10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65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20" w:hanging="284"/>
      </w:pPr>
      <w:rPr>
        <w:rFonts w:hint="default"/>
        <w:lang w:val="en-US" w:eastAsia="en-US" w:bidi="ar-SA"/>
      </w:rPr>
    </w:lvl>
  </w:abstractNum>
  <w:num w:numId="1" w16cid:durableId="1712220265">
    <w:abstractNumId w:val="4"/>
  </w:num>
  <w:num w:numId="2" w16cid:durableId="1918053272">
    <w:abstractNumId w:val="3"/>
  </w:num>
  <w:num w:numId="3" w16cid:durableId="1308977773">
    <w:abstractNumId w:val="9"/>
  </w:num>
  <w:num w:numId="4" w16cid:durableId="784466031">
    <w:abstractNumId w:val="2"/>
  </w:num>
  <w:num w:numId="5" w16cid:durableId="1330134686">
    <w:abstractNumId w:val="1"/>
  </w:num>
  <w:num w:numId="6" w16cid:durableId="528304123">
    <w:abstractNumId w:val="6"/>
  </w:num>
  <w:num w:numId="7" w16cid:durableId="398096389">
    <w:abstractNumId w:val="7"/>
  </w:num>
  <w:num w:numId="8" w16cid:durableId="1010835334">
    <w:abstractNumId w:val="10"/>
  </w:num>
  <w:num w:numId="9" w16cid:durableId="1926263204">
    <w:abstractNumId w:val="5"/>
  </w:num>
  <w:num w:numId="10" w16cid:durableId="1652635259">
    <w:abstractNumId w:val="0"/>
  </w:num>
  <w:num w:numId="11" w16cid:durableId="196552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060F"/>
    <w:rsid w:val="0013775F"/>
    <w:rsid w:val="0022060F"/>
    <w:rsid w:val="00385BC4"/>
    <w:rsid w:val="003E7536"/>
    <w:rsid w:val="00753787"/>
    <w:rsid w:val="008B440C"/>
    <w:rsid w:val="009C65F9"/>
    <w:rsid w:val="00AA332F"/>
    <w:rsid w:val="00F44BD4"/>
    <w:rsid w:val="00F55CF0"/>
    <w:rsid w:val="3A1455EC"/>
    <w:rsid w:val="3F4D3628"/>
    <w:rsid w:val="4C2B0299"/>
    <w:rsid w:val="5E3B239B"/>
    <w:rsid w:val="61DB5EFC"/>
    <w:rsid w:val="641E68E9"/>
    <w:rsid w:val="663B3356"/>
    <w:rsid w:val="7132392E"/>
    <w:rsid w:val="741474CA"/>
    <w:rsid w:val="7A23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DCC5D5D"/>
  <w15:docId w15:val="{8B174A78-4176-464E-BDE5-FCE89D57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onstantia" w:eastAsia="Constantia" w:hAnsi="Constantia" w:cs="Constantia"/>
      <w:sz w:val="22"/>
      <w:szCs w:val="22"/>
      <w:lang w:val="en-US"/>
    </w:rPr>
  </w:style>
  <w:style w:type="paragraph" w:styleId="Heading1">
    <w:name w:val="heading 1"/>
    <w:basedOn w:val="Normal"/>
    <w:next w:val="Normal"/>
    <w:uiPriority w:val="1"/>
    <w:qFormat/>
    <w:pPr>
      <w:spacing w:before="7"/>
      <w:ind w:left="29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pPr>
      <w:spacing w:before="1"/>
      <w:ind w:left="29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uiPriority w:val="1"/>
    <w:qFormat/>
    <w:pPr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"/>
      <w:ind w:left="2913"/>
    </w:pPr>
    <w:rPr>
      <w:b/>
      <w:bCs/>
      <w:sz w:val="40"/>
      <w:szCs w:val="4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54"/>
      <w:ind w:left="575" w:hanging="284"/>
    </w:pPr>
  </w:style>
  <w:style w:type="paragraph" w:customStyle="1" w:styleId="TableParagraph">
    <w:name w:val="Table Paragraph"/>
    <w:basedOn w:val="Normal"/>
    <w:uiPriority w:val="1"/>
    <w:qFormat/>
    <w:pPr>
      <w:ind w:left="4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4.png" /><Relationship Id="rId18" Type="http://schemas.openxmlformats.org/officeDocument/2006/relationships/image" Target="media/image9.png" /><Relationship Id="rId3" Type="http://schemas.openxmlformats.org/officeDocument/2006/relationships/styles" Target="styles.xml" /><Relationship Id="rId21" Type="http://schemas.openxmlformats.org/officeDocument/2006/relationships/image" Target="media/image11.png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17" Type="http://schemas.openxmlformats.org/officeDocument/2006/relationships/image" Target="media/image8.png" /><Relationship Id="rId2" Type="http://schemas.openxmlformats.org/officeDocument/2006/relationships/numbering" Target="numbering.xml" /><Relationship Id="rId16" Type="http://schemas.openxmlformats.org/officeDocument/2006/relationships/image" Target="media/image7.png" /><Relationship Id="rId20" Type="http://schemas.openxmlformats.org/officeDocument/2006/relationships/image" Target="media/image10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anjusurendran856@gmail.com" TargetMode="External" /><Relationship Id="rId5" Type="http://schemas.openxmlformats.org/officeDocument/2006/relationships/webSettings" Target="webSettings.xml" /><Relationship Id="rId15" Type="http://schemas.openxmlformats.org/officeDocument/2006/relationships/image" Target="media/image6.png" /><Relationship Id="rId23" Type="http://schemas.openxmlformats.org/officeDocument/2006/relationships/theme" Target="theme/theme1.xml" /><Relationship Id="rId10" Type="http://schemas.openxmlformats.org/officeDocument/2006/relationships/image" Target="media/image2.png" /><Relationship Id="rId19" Type="http://schemas.openxmlformats.org/officeDocument/2006/relationships/hyperlink" Target="mailto:anjusurendran856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10.jpeg" /><Relationship Id="rId14" Type="http://schemas.openxmlformats.org/officeDocument/2006/relationships/image" Target="media/image5.pn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917025441235</cp:lastModifiedBy>
  <cp:revision>2</cp:revision>
  <cp:lastPrinted>2022-07-08T08:13:00Z</cp:lastPrinted>
  <dcterms:created xsi:type="dcterms:W3CDTF">2022-07-17T14:17:00Z</dcterms:created>
  <dcterms:modified xsi:type="dcterms:W3CDTF">2022-07-17T14:17:00Z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2022-07-08T00:00:00Z</vt:filetime>
  </property>
  <property fmtid="{D5CDD505-2E9C-101B-9397-08002B2CF9AE}" pid="5" name="KSOProductBuildVer">
    <vt:lpwstr>1033-11.2.0.11191</vt:lpwstr>
  </property>
  <property fmtid="{D5CDD505-2E9C-101B-9397-08002B2CF9AE}" pid="6" name="ICV">
    <vt:lpwstr>4D64BA8B400D44E6A837A261D6147FAD</vt:lpwstr>
  </property>
</Properties>
</file>