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40" w:vertAnchor="text" w:tblpXSpec="righ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</w:tblGrid>
      <w:tr w:rsidR="00A749FF">
        <w:trPr>
          <w:trHeight w:val="1253"/>
        </w:trPr>
        <w:tc>
          <w:tcPr>
            <w:tcW w:w="1390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Default="00245EEF">
            <w:pPr>
              <w:rPr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color w:val="000000"/>
                <w:sz w:val="44"/>
                <w:szCs w:val="44"/>
                <w:lang w:val="en-US"/>
              </w:rPr>
              <w:drawing>
                <wp:inline distT="0" distB="0" distL="0" distR="0">
                  <wp:extent cx="695325" cy="89725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BDB" w:rsidRDefault="001324BF" w:rsidP="00843E61">
      <w:pPr>
        <w:rPr>
          <w:b/>
          <w:sz w:val="44"/>
          <w:szCs w:val="26"/>
        </w:rPr>
      </w:pPr>
      <w:r w:rsidRPr="00843E61">
        <w:rPr>
          <w:b/>
          <w:sz w:val="44"/>
          <w:szCs w:val="26"/>
        </w:rPr>
        <w:t xml:space="preserve">Shah </w:t>
      </w:r>
      <w:proofErr w:type="spellStart"/>
      <w:r w:rsidRPr="00843E61">
        <w:rPr>
          <w:b/>
          <w:sz w:val="44"/>
          <w:szCs w:val="26"/>
        </w:rPr>
        <w:t>Faiz</w:t>
      </w:r>
      <w:proofErr w:type="spellEnd"/>
      <w:r w:rsidRPr="00843E61">
        <w:rPr>
          <w:b/>
          <w:sz w:val="44"/>
          <w:szCs w:val="26"/>
        </w:rPr>
        <w:t xml:space="preserve"> </w:t>
      </w:r>
      <w:proofErr w:type="spellStart"/>
      <w:r w:rsidRPr="00843E61">
        <w:rPr>
          <w:b/>
          <w:sz w:val="44"/>
          <w:szCs w:val="26"/>
        </w:rPr>
        <w:t>Modi</w:t>
      </w:r>
      <w:proofErr w:type="spellEnd"/>
    </w:p>
    <w:p w:rsidR="00A749FF" w:rsidRPr="008F2BDB" w:rsidRDefault="00146E1C" w:rsidP="00843E61">
      <w:pPr>
        <w:rPr>
          <w:b/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="008F2BDB" w:rsidRPr="008F2BDB">
        <w:rPr>
          <w:i/>
          <w:sz w:val="26"/>
          <w:szCs w:val="26"/>
        </w:rPr>
        <w:t>Certified Purchasing Professional</w:t>
      </w:r>
      <w:r>
        <w:rPr>
          <w:b/>
          <w:i/>
          <w:sz w:val="26"/>
          <w:szCs w:val="26"/>
        </w:rPr>
        <w:t>)</w:t>
      </w:r>
      <w:r w:rsidR="001324BF" w:rsidRPr="008F2BDB">
        <w:rPr>
          <w:b/>
          <w:i/>
          <w:sz w:val="26"/>
          <w:szCs w:val="26"/>
        </w:rPr>
        <w:tab/>
      </w:r>
    </w:p>
    <w:p w:rsidR="00A749FF" w:rsidRDefault="001324BF" w:rsidP="00843E61">
      <w:pPr>
        <w:rPr>
          <w:sz w:val="26"/>
          <w:szCs w:val="26"/>
        </w:rPr>
      </w:pPr>
      <w:r>
        <w:rPr>
          <w:sz w:val="26"/>
          <w:szCs w:val="26"/>
        </w:rPr>
        <w:t xml:space="preserve">Ajman, </w:t>
      </w:r>
    </w:p>
    <w:p w:rsidR="00A749FF" w:rsidRDefault="001324BF">
      <w:pPr>
        <w:rPr>
          <w:sz w:val="26"/>
          <w:szCs w:val="26"/>
        </w:rPr>
      </w:pPr>
      <w:r>
        <w:rPr>
          <w:sz w:val="26"/>
          <w:szCs w:val="26"/>
        </w:rPr>
        <w:t>United Arab Emirates</w:t>
      </w:r>
    </w:p>
    <w:p w:rsidR="00A749FF" w:rsidRDefault="00F416C6">
      <w:pPr>
        <w:rPr>
          <w:sz w:val="26"/>
          <w:szCs w:val="26"/>
        </w:rPr>
      </w:pPr>
      <w:r>
        <w:rPr>
          <w:sz w:val="26"/>
          <w:szCs w:val="26"/>
        </w:rPr>
        <w:t>Mobile</w:t>
      </w:r>
      <w:r w:rsidR="001324BF">
        <w:rPr>
          <w:sz w:val="26"/>
          <w:szCs w:val="26"/>
        </w:rPr>
        <w:t xml:space="preserve"> # +971 569509864, +971 526117138</w:t>
      </w:r>
    </w:p>
    <w:p w:rsidR="00F847A1" w:rsidRDefault="001324BF" w:rsidP="00F847A1">
      <w:pPr>
        <w:rPr>
          <w:color w:val="0000FF"/>
          <w:sz w:val="26"/>
          <w:szCs w:val="26"/>
          <w:u w:val="single" w:color="0000FF"/>
        </w:rPr>
      </w:pPr>
      <w:r>
        <w:rPr>
          <w:sz w:val="26"/>
          <w:szCs w:val="26"/>
        </w:rPr>
        <w:t xml:space="preserve">Email: - </w:t>
      </w:r>
      <w:hyperlink r:id="rId10" w:history="1">
        <w:r>
          <w:rPr>
            <w:color w:val="0000FF"/>
            <w:sz w:val="26"/>
            <w:szCs w:val="26"/>
            <w:u w:val="single" w:color="0000FF"/>
          </w:rPr>
          <w:t>shahfaizmodi@yahoo.com</w:t>
        </w:r>
      </w:hyperlink>
    </w:p>
    <w:p w:rsidR="00F416C6" w:rsidRDefault="00AC0AA8" w:rsidP="00F416C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A749FF" w:rsidRDefault="001324BF" w:rsidP="00F416C6">
      <w:pPr>
        <w:spacing w:line="276" w:lineRule="auto"/>
        <w:rPr>
          <w:sz w:val="30"/>
          <w:szCs w:val="30"/>
        </w:rPr>
      </w:pPr>
      <w:r>
        <w:rPr>
          <w:b/>
          <w:bCs/>
          <w:sz w:val="30"/>
          <w:szCs w:val="30"/>
          <w:shd w:val="clear" w:color="auto" w:fill="BFBFBF"/>
        </w:rPr>
        <w:t>PROFESSION SUMMARY</w:t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</w:p>
    <w:p w:rsidR="00A749FF" w:rsidRDefault="00A749FF">
      <w:pPr>
        <w:jc w:val="both"/>
      </w:pPr>
    </w:p>
    <w:p w:rsidR="00A749FF" w:rsidRDefault="001324BF">
      <w:pPr>
        <w:jc w:val="both"/>
      </w:pPr>
      <w:r>
        <w:t>Highly oriented and efficient Procurement Officer with 11 years career experience in healthcare and construction industry.</w:t>
      </w:r>
    </w:p>
    <w:p w:rsidR="000B375B" w:rsidRDefault="000B375B">
      <w:pPr>
        <w:jc w:val="both"/>
      </w:pPr>
    </w:p>
    <w:p w:rsidR="00A749FF" w:rsidRDefault="001324BF">
      <w:pPr>
        <w:jc w:val="both"/>
      </w:pPr>
      <w:r>
        <w:t>I</w:t>
      </w:r>
      <w:r w:rsidR="00EE56B2">
        <w:t xml:space="preserve"> </w:t>
      </w:r>
      <w:r>
        <w:t xml:space="preserve">worked with </w:t>
      </w:r>
      <w:proofErr w:type="spellStart"/>
      <w:r>
        <w:t>Thumbay</w:t>
      </w:r>
      <w:proofErr w:type="spellEnd"/>
      <w:r>
        <w:t xml:space="preserve"> Group </w:t>
      </w:r>
      <w:r w:rsidR="00EE56B2">
        <w:t>from Oct</w:t>
      </w:r>
      <w:r>
        <w:t>, 2013 to Apr, 2020</w:t>
      </w:r>
      <w:r w:rsidR="0097457A">
        <w:t xml:space="preserve"> at United Arab Emirates</w:t>
      </w:r>
      <w:r>
        <w:t xml:space="preserve">.  I possess experience in </w:t>
      </w:r>
      <w:r w:rsidR="0098650A">
        <w:t xml:space="preserve">strategic </w:t>
      </w:r>
      <w:r>
        <w:t>sourcing of goods and services with annual value of several millions, negotiating contracts including blanket agreements and bulk commodity pricing agreements.</w:t>
      </w:r>
    </w:p>
    <w:p w:rsidR="00A749FF" w:rsidRDefault="0098650A">
      <w:pPr>
        <w:spacing w:before="240"/>
        <w:jc w:val="both"/>
      </w:pPr>
      <w:r>
        <w:t xml:space="preserve">Previously I </w:t>
      </w:r>
      <w:r w:rsidR="001324BF">
        <w:t xml:space="preserve">worked with SHIFA CONSTRUCTION – INDIA, DOWNTOWN GROUP – BAHRAIN, and BAJAJ CAPITAL – INDIA. Creative and profitable approaches to time management interpersonal, problem solving, conducting </w:t>
      </w:r>
      <w:proofErr w:type="spellStart"/>
      <w:r>
        <w:t>skil</w:t>
      </w:r>
      <w:r w:rsidR="00936FE0">
        <w:t>l</w:t>
      </w:r>
      <w:r>
        <w:t>ful</w:t>
      </w:r>
      <w:proofErr w:type="spellEnd"/>
      <w:r w:rsidR="001324BF">
        <w:t xml:space="preserve"> negotiations, contribution towards strong teams, and establishing outstanding relationship with vendors and internal customers are my great achievements.</w:t>
      </w:r>
    </w:p>
    <w:p w:rsidR="00EE56B2" w:rsidRDefault="00EE56B2" w:rsidP="00EE56B2">
      <w:pPr>
        <w:jc w:val="both"/>
      </w:pPr>
    </w:p>
    <w:p w:rsidR="00A749FF" w:rsidRDefault="001324BF">
      <w:pPr>
        <w:jc w:val="both"/>
      </w:pPr>
      <w:r>
        <w:t xml:space="preserve">With a well-equipped set of these skills, I look forward for career avenues in </w:t>
      </w:r>
      <w:r w:rsidR="00F526CE">
        <w:rPr>
          <w:b/>
          <w:bCs/>
        </w:rPr>
        <w:t>Procurement</w:t>
      </w:r>
      <w:r>
        <w:rPr>
          <w:b/>
          <w:bCs/>
        </w:rPr>
        <w:t xml:space="preserve"> and logistics, Supply chain management, financial and client relationships</w:t>
      </w:r>
      <w:r>
        <w:t xml:space="preserve">. </w:t>
      </w:r>
    </w:p>
    <w:p w:rsidR="00A749FF" w:rsidRDefault="00A749FF">
      <w:pPr>
        <w:jc w:val="both"/>
        <w:rPr>
          <w:sz w:val="26"/>
          <w:szCs w:val="26"/>
        </w:rPr>
      </w:pPr>
    </w:p>
    <w:p w:rsidR="00A749FF" w:rsidRDefault="001324BF">
      <w:pPr>
        <w:jc w:val="both"/>
        <w:rPr>
          <w:sz w:val="30"/>
          <w:szCs w:val="30"/>
        </w:rPr>
      </w:pPr>
      <w:r>
        <w:rPr>
          <w:b/>
          <w:bCs/>
          <w:sz w:val="30"/>
          <w:szCs w:val="30"/>
          <w:shd w:val="clear" w:color="auto" w:fill="BFBFBF"/>
        </w:rPr>
        <w:t xml:space="preserve">WORK EXPERIENCE    </w:t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</w:p>
    <w:p w:rsidR="002D618E" w:rsidRDefault="002D618E">
      <w:pPr>
        <w:jc w:val="both"/>
        <w:rPr>
          <w:b/>
          <w:bCs/>
          <w:sz w:val="32"/>
          <w:szCs w:val="32"/>
        </w:rPr>
      </w:pPr>
    </w:p>
    <w:p w:rsidR="00A749FF" w:rsidRDefault="001324BF">
      <w:pPr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Thumbay</w:t>
      </w:r>
      <w:proofErr w:type="spellEnd"/>
      <w:r>
        <w:rPr>
          <w:b/>
          <w:bCs/>
          <w:sz w:val="32"/>
          <w:szCs w:val="32"/>
        </w:rPr>
        <w:t xml:space="preserve"> </w:t>
      </w:r>
      <w:r w:rsidR="008E5D5C">
        <w:rPr>
          <w:b/>
          <w:bCs/>
          <w:sz w:val="32"/>
          <w:szCs w:val="32"/>
        </w:rPr>
        <w:t>Hospital L.L.C., Dubai</w:t>
      </w:r>
      <w:r w:rsidR="00F847A1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United Arab Emirates</w:t>
      </w:r>
    </w:p>
    <w:p w:rsidR="00A749FF" w:rsidRDefault="0097457A">
      <w:pPr>
        <w:jc w:val="both"/>
      </w:pPr>
      <w:r>
        <w:rPr>
          <w:b/>
          <w:bCs/>
          <w:i/>
          <w:iCs/>
        </w:rPr>
        <w:t xml:space="preserve">Procurement Officer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</w:t>
      </w:r>
      <w:r w:rsidR="001324BF">
        <w:rPr>
          <w:b/>
          <w:bCs/>
        </w:rPr>
        <w:t>Oct. 2013 – Apr. 2020</w:t>
      </w:r>
    </w:p>
    <w:p w:rsidR="00A749FF" w:rsidRDefault="001324BF" w:rsidP="0097457A">
      <w:pPr>
        <w:pStyle w:val="ListParagraph"/>
        <w:numPr>
          <w:ilvl w:val="1"/>
          <w:numId w:val="1"/>
        </w:numPr>
        <w:jc w:val="both"/>
      </w:pPr>
      <w:r>
        <w:t>Initiate and execute purchase requests for assigned operating unit.</w:t>
      </w:r>
    </w:p>
    <w:p w:rsidR="00A749FF" w:rsidRDefault="001324BF" w:rsidP="0097457A">
      <w:pPr>
        <w:pStyle w:val="ListParagraph"/>
        <w:numPr>
          <w:ilvl w:val="1"/>
          <w:numId w:val="1"/>
        </w:numPr>
        <w:jc w:val="both"/>
      </w:pPr>
      <w:r>
        <w:t>Implement and adhere to ORACLE I PROCUREMENT MODULE AND FUSION software.</w:t>
      </w:r>
    </w:p>
    <w:p w:rsidR="00A749FF" w:rsidRDefault="001324BF" w:rsidP="0097457A">
      <w:pPr>
        <w:pStyle w:val="ListParagraph"/>
        <w:numPr>
          <w:ilvl w:val="1"/>
          <w:numId w:val="1"/>
        </w:numPr>
      </w:pPr>
      <w:r>
        <w:t>Responsible to source, negotiate</w:t>
      </w:r>
      <w:r w:rsidR="00B14567">
        <w:t>,</w:t>
      </w:r>
      <w:r>
        <w:t xml:space="preserve"> and purchase materials from both local and overseas vendors.</w:t>
      </w:r>
    </w:p>
    <w:p w:rsidR="0097457A" w:rsidRDefault="0097457A" w:rsidP="0097457A">
      <w:pPr>
        <w:pStyle w:val="ListParagraph"/>
        <w:numPr>
          <w:ilvl w:val="1"/>
          <w:numId w:val="1"/>
        </w:numPr>
      </w:pPr>
      <w:r>
        <w:t xml:space="preserve">Reporting to Vice President, </w:t>
      </w:r>
      <w:r w:rsidR="00F526CE">
        <w:t>Chief</w:t>
      </w:r>
      <w:r>
        <w:t xml:space="preserve"> </w:t>
      </w:r>
      <w:r w:rsidR="00F526CE">
        <w:t>Procurement</w:t>
      </w:r>
      <w:r>
        <w:t xml:space="preserve"> Officer, </w:t>
      </w:r>
      <w:r w:rsidR="00F526CE">
        <w:t>Chief</w:t>
      </w:r>
      <w:r>
        <w:t xml:space="preserve"> Operating Officer, </w:t>
      </w:r>
      <w:r w:rsidR="00F526CE">
        <w:t>and Medical</w:t>
      </w:r>
      <w:r>
        <w:t xml:space="preserve"> Director.</w:t>
      </w:r>
    </w:p>
    <w:p w:rsidR="00A749FF" w:rsidRDefault="001324BF" w:rsidP="0097457A">
      <w:pPr>
        <w:pStyle w:val="ListParagraph"/>
        <w:numPr>
          <w:ilvl w:val="1"/>
          <w:numId w:val="2"/>
        </w:numPr>
      </w:pPr>
      <w:r>
        <w:t xml:space="preserve">Advise </w:t>
      </w:r>
      <w:r w:rsidR="0097457A">
        <w:t xml:space="preserve">on </w:t>
      </w:r>
      <w:r>
        <w:t>internal and external issues regarding procurement Terms &amp; Conditions.</w:t>
      </w:r>
    </w:p>
    <w:p w:rsidR="00A749FF" w:rsidRDefault="001324BF" w:rsidP="0097457A">
      <w:pPr>
        <w:pStyle w:val="ListParagraph"/>
        <w:numPr>
          <w:ilvl w:val="1"/>
          <w:numId w:val="2"/>
        </w:numPr>
        <w:jc w:val="both"/>
      </w:pPr>
      <w:r>
        <w:t xml:space="preserve">Prepare Comparative Statement based on specifications, quantity, </w:t>
      </w:r>
      <w:r w:rsidR="00F526CE">
        <w:t>and price</w:t>
      </w:r>
      <w:r>
        <w:t xml:space="preserve"> and delivery date in order to </w:t>
      </w:r>
      <w:r w:rsidR="00AD2B22">
        <w:t>evaluate</w:t>
      </w:r>
      <w:r>
        <w:t xml:space="preserve"> the best bid among potential suppliers.</w:t>
      </w:r>
    </w:p>
    <w:p w:rsidR="00A749FF" w:rsidRDefault="001324BF" w:rsidP="0097457A">
      <w:pPr>
        <w:pStyle w:val="ListParagraph"/>
        <w:numPr>
          <w:ilvl w:val="1"/>
          <w:numId w:val="3"/>
        </w:numPr>
        <w:jc w:val="both"/>
      </w:pPr>
      <w:r>
        <w:t xml:space="preserve">Submitting negotiation sheet to management to finalize </w:t>
      </w:r>
      <w:r w:rsidR="00E14F68">
        <w:t>high value deal</w:t>
      </w:r>
      <w:r w:rsidR="0067578B">
        <w:t xml:space="preserve"> with</w:t>
      </w:r>
      <w:r>
        <w:t xml:space="preserve"> Vendor.</w:t>
      </w:r>
    </w:p>
    <w:p w:rsidR="00A749FF" w:rsidRDefault="001324BF" w:rsidP="0097457A">
      <w:pPr>
        <w:pStyle w:val="ListParagraph"/>
        <w:numPr>
          <w:ilvl w:val="1"/>
          <w:numId w:val="3"/>
        </w:numPr>
        <w:jc w:val="both"/>
      </w:pPr>
      <w:r>
        <w:t>Issue purchase orders, Contracts and follow up till delivery.</w:t>
      </w:r>
    </w:p>
    <w:p w:rsidR="00A749FF" w:rsidRDefault="001324BF" w:rsidP="0097457A">
      <w:pPr>
        <w:pStyle w:val="ListParagraph"/>
        <w:numPr>
          <w:ilvl w:val="1"/>
          <w:numId w:val="3"/>
        </w:numPr>
        <w:jc w:val="both"/>
      </w:pPr>
      <w:r>
        <w:t xml:space="preserve">Planning on cost reduction projects. 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 xml:space="preserve">Plan and manage inventory levels of materials or products in coordination with logistic </w:t>
      </w:r>
      <w:r w:rsidR="00F526CE">
        <w:t>in charge</w:t>
      </w:r>
      <w:r>
        <w:t xml:space="preserve"> for reducing inventory costs.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lastRenderedPageBreak/>
        <w:t>Organizing purchase committee meeting to discuss about new requirement, procurement challenges and budget.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>Assist the doctor in case of emergency requirements for patient.</w:t>
      </w:r>
    </w:p>
    <w:p w:rsidR="00703A2B" w:rsidRDefault="00703A2B" w:rsidP="00703A2B">
      <w:pPr>
        <w:pStyle w:val="ListParagraph"/>
        <w:numPr>
          <w:ilvl w:val="1"/>
          <w:numId w:val="3"/>
        </w:numPr>
        <w:spacing w:line="276" w:lineRule="auto"/>
        <w:jc w:val="both"/>
      </w:pPr>
      <w:r>
        <w:t>Prepare yearly CAPEX /contract analysis recommendations for effective management decisions.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 xml:space="preserve">Ensured that all purchase operations were performed in accordance with company policies and procedures &amp; within the allocated budgets by </w:t>
      </w:r>
      <w:r w:rsidR="00F526CE">
        <w:t>analysing</w:t>
      </w:r>
      <w:r>
        <w:t xml:space="preserve"> and generating reports.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 xml:space="preserve">Arranging demo / samples / </w:t>
      </w:r>
      <w:r w:rsidR="0098650A">
        <w:t>catalogues</w:t>
      </w:r>
      <w:r>
        <w:t xml:space="preserve"> / technical data sheets / compliance statement for technical evaluation from COO / Medical Director / Doctors / Bio-medical team / Consultant / End users &amp; meeting with supplier as per management request.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>Review requisition orders in order to verify accuracy, terminology and other specifications to follow-up upon delivery, the related documents.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>Supervise to subordinates for improving procurement process.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>Create, maintain, and review the Project Procurement checklist.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>Organizing quarterly stock taking audit for all operating units and submit the variance stock report to management for adjustment of stock.</w:t>
      </w:r>
    </w:p>
    <w:p w:rsidR="00A749FF" w:rsidRDefault="00F903AA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>Supervise</w:t>
      </w:r>
      <w:r w:rsidR="001324BF">
        <w:t xml:space="preserve"> the team to prepare fixed assets report for all operating unit within given timeline.</w:t>
      </w:r>
    </w:p>
    <w:p w:rsidR="00A749FF" w:rsidRDefault="001324BF" w:rsidP="0097457A">
      <w:pPr>
        <w:pStyle w:val="ListParagraph"/>
        <w:numPr>
          <w:ilvl w:val="1"/>
          <w:numId w:val="3"/>
        </w:numPr>
        <w:spacing w:line="276" w:lineRule="auto"/>
        <w:jc w:val="both"/>
      </w:pPr>
      <w:r>
        <w:t>Prepare and maintain records, reports and price lists.</w:t>
      </w:r>
    </w:p>
    <w:p w:rsidR="00A749FF" w:rsidRDefault="001324BF" w:rsidP="005D3561">
      <w:pPr>
        <w:pStyle w:val="ListParagraph"/>
        <w:numPr>
          <w:ilvl w:val="1"/>
          <w:numId w:val="3"/>
        </w:numPr>
        <w:spacing w:line="276" w:lineRule="auto"/>
        <w:jc w:val="both"/>
      </w:pPr>
      <w:r>
        <w:t>Researching and identifying new products and suppliers.</w:t>
      </w:r>
    </w:p>
    <w:p w:rsidR="00A749FF" w:rsidRDefault="001324BF" w:rsidP="005D3561">
      <w:pPr>
        <w:pStyle w:val="ListParagraph"/>
        <w:numPr>
          <w:ilvl w:val="1"/>
          <w:numId w:val="3"/>
        </w:numPr>
        <w:spacing w:line="276" w:lineRule="auto"/>
        <w:jc w:val="both"/>
      </w:pPr>
      <w:r>
        <w:t>Coordinate with</w:t>
      </w:r>
      <w:r w:rsidR="00137C14">
        <w:t xml:space="preserve"> internal stakeholders</w:t>
      </w:r>
      <w:r>
        <w:t xml:space="preserve"> for the</w:t>
      </w:r>
      <w:r w:rsidR="00137C14">
        <w:t xml:space="preserve"> supply </w:t>
      </w:r>
      <w:r w:rsidR="00F526CE">
        <w:t>chain documentation</w:t>
      </w:r>
      <w:r w:rsidR="00BA1911">
        <w:t xml:space="preserve"> for</w:t>
      </w:r>
      <w:r>
        <w:t xml:space="preserve"> JCI auditing.</w:t>
      </w:r>
    </w:p>
    <w:p w:rsidR="00A749FF" w:rsidRDefault="00A749FF">
      <w:pPr>
        <w:spacing w:line="276" w:lineRule="auto"/>
        <w:jc w:val="both"/>
      </w:pPr>
    </w:p>
    <w:p w:rsidR="00A749FF" w:rsidRDefault="001324BF">
      <w:pPr>
        <w:jc w:val="both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Shifa</w:t>
      </w:r>
      <w:proofErr w:type="spellEnd"/>
      <w:r>
        <w:rPr>
          <w:b/>
          <w:bCs/>
          <w:sz w:val="32"/>
          <w:szCs w:val="32"/>
        </w:rPr>
        <w:t xml:space="preserve"> Construction Company, Jodhpur, India</w:t>
      </w:r>
    </w:p>
    <w:p w:rsidR="00A749FF" w:rsidRDefault="001324BF">
      <w:pPr>
        <w:jc w:val="both"/>
        <w:rPr>
          <w:sz w:val="32"/>
          <w:szCs w:val="32"/>
        </w:rPr>
      </w:pPr>
      <w:r>
        <w:rPr>
          <w:b/>
          <w:bCs/>
          <w:i/>
          <w:iCs/>
        </w:rPr>
        <w:t xml:space="preserve">Procurement cum Administrative Manager - Construction   </w:t>
      </w:r>
      <w:r>
        <w:rPr>
          <w:b/>
          <w:bCs/>
          <w:i/>
          <w:iCs/>
          <w:sz w:val="32"/>
          <w:szCs w:val="32"/>
        </w:rPr>
        <w:tab/>
      </w:r>
      <w:r w:rsidR="005D3561">
        <w:rPr>
          <w:b/>
          <w:bCs/>
          <w:i/>
          <w:iCs/>
          <w:sz w:val="32"/>
          <w:szCs w:val="32"/>
        </w:rPr>
        <w:t xml:space="preserve">       </w:t>
      </w:r>
      <w:r>
        <w:rPr>
          <w:b/>
          <w:bCs/>
        </w:rPr>
        <w:t>Aug. 2011 – Jan. 2013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Prepare purchase orders and forward to suppliers and copy to concern sites &amp;/or divisions.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Determine if inventory quantities are sufficient for needs, ordering more materials when necessary.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Review requisition orders to verify accuracy, terminology, and specifications.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 xml:space="preserve">Respond to supplier </w:t>
      </w:r>
      <w:r w:rsidR="00F526CE">
        <w:t>inquiries</w:t>
      </w:r>
      <w:r>
        <w:t xml:space="preserve"> about order status, changes, or cancellations.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Contact suppliers in order to schedule or expedite deliveries and to resolve shortages, missed or late deliveries, and other problems.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Compare prices, specifications, and delivery dates in order to determine the best bid among potential suppliers.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Track the status of requisitions, contracts, and orders.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Compare supplier’s invoices with bids and purchase orders in order to verify accuracy and prepare pay order for payment to the suppliers.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Prepare monthly reports as per the management request.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line="276" w:lineRule="auto"/>
        <w:jc w:val="both"/>
      </w:pPr>
      <w:r>
        <w:t>Find out new vendor for the supply of the materials and services.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lastRenderedPageBreak/>
        <w:t>Management of office environment.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>Providing specialised support to other departments and managers.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>Providing document and telecommunication management.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>Planning, organising, providing leadership and controlling all administrative functions.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>Providing training and development to the staff.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 xml:space="preserve">Meeting with other members of management and planning for the future. 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>Ensuring that human and material resources are correctly utilized.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>Managing the many fields of work which the employees carry out.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>Gathering, adapting, storing and distributing information within the company.</w:t>
      </w:r>
    </w:p>
    <w:p w:rsidR="00A749FF" w:rsidRDefault="001324BF" w:rsidP="005D3561">
      <w:pPr>
        <w:pStyle w:val="ListParagraph"/>
        <w:numPr>
          <w:ilvl w:val="1"/>
          <w:numId w:val="4"/>
        </w:numPr>
        <w:spacing w:before="240"/>
      </w:pPr>
      <w:r>
        <w:t>Looking bank transactions and reconcile bank statement.</w:t>
      </w:r>
    </w:p>
    <w:p w:rsidR="00A749FF" w:rsidRDefault="00A749FF">
      <w:pPr>
        <w:spacing w:before="240"/>
      </w:pPr>
    </w:p>
    <w:p w:rsidR="00A749FF" w:rsidRDefault="001324B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Down Town Group, Kingdom of Bahrain</w:t>
      </w:r>
    </w:p>
    <w:p w:rsidR="00A749FF" w:rsidRDefault="001324BF">
      <w:r>
        <w:rPr>
          <w:b/>
          <w:bCs/>
          <w:i/>
          <w:iCs/>
        </w:rPr>
        <w:t xml:space="preserve">Procurement Coordinator – Construction                 </w:t>
      </w:r>
      <w:r>
        <w:rPr>
          <w:b/>
          <w:bCs/>
        </w:rPr>
        <w:t xml:space="preserve"> </w:t>
      </w:r>
      <w:r w:rsidR="000B375B">
        <w:rPr>
          <w:b/>
          <w:bCs/>
        </w:rPr>
        <w:t xml:space="preserve">        </w:t>
      </w:r>
      <w:r w:rsidR="000B375B">
        <w:rPr>
          <w:b/>
          <w:bCs/>
        </w:rPr>
        <w:tab/>
      </w:r>
      <w:r w:rsidR="000B375B">
        <w:rPr>
          <w:b/>
          <w:bCs/>
        </w:rPr>
        <w:tab/>
      </w:r>
      <w:r w:rsidR="000B375B">
        <w:rPr>
          <w:b/>
          <w:bCs/>
        </w:rPr>
        <w:tab/>
      </w:r>
      <w:r>
        <w:rPr>
          <w:b/>
          <w:bCs/>
        </w:rPr>
        <w:t>Dec. 2009 – Jul. 2011</w:t>
      </w:r>
    </w:p>
    <w:p w:rsidR="00A749FF" w:rsidRDefault="001324BF" w:rsidP="005D3561">
      <w:pPr>
        <w:pStyle w:val="ListParagraph"/>
        <w:numPr>
          <w:ilvl w:val="1"/>
          <w:numId w:val="9"/>
        </w:numPr>
        <w:jc w:val="both"/>
      </w:pPr>
      <w:r>
        <w:t>Handle the purchases and import documentation for the group business.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Prepare purchase orders and forward to suppliers and copy to concern sites &amp;/or divisions.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Determine if inventory quantities are sufficient for needs, ordering more materials when necessary.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 xml:space="preserve">Respond to supplier </w:t>
      </w:r>
      <w:r w:rsidR="00F526CE">
        <w:t>inquiries</w:t>
      </w:r>
      <w:r>
        <w:t xml:space="preserve"> about order status, changes, or cancellations.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Contact suppliers in order to schedule or expedite deliveries and to resolve shortages, missed or late deliveries, and other problems.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Review requisition orders to verify accuracy, terminology, and specifications.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Prepare, maintain, and review purchasing files, reports and price lists.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Compare prices, specifications, and delivery dates in order to determine the best bid among potential suppliers.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Assist to manager for control and supervision of purchasing department.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Track the status of requisitions, contracts, and orders.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 xml:space="preserve">Compare supplier’s invoices with bids and purchase orders in order to verify accuracy. 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Approve invoices from delivery notes and forward for payment process.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Prepare monthly reports as per the management request.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Find out new vendor for the supply of the materials and services.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Monitor in-house inventory movement and complete inventory transfer forms for bookkeeping purposes.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>Liaise with banks for Letter of Credit, Telex Transfer processing and Import documentation.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 xml:space="preserve">Assist accounts team in bank reconciliation. </w:t>
      </w:r>
    </w:p>
    <w:p w:rsidR="00A749FF" w:rsidRDefault="001324BF" w:rsidP="005D3561">
      <w:pPr>
        <w:pStyle w:val="ListParagraph"/>
        <w:numPr>
          <w:ilvl w:val="1"/>
          <w:numId w:val="9"/>
        </w:numPr>
        <w:spacing w:line="276" w:lineRule="auto"/>
        <w:jc w:val="both"/>
      </w:pPr>
      <w:r>
        <w:t xml:space="preserve">Manage purchase </w:t>
      </w:r>
      <w:proofErr w:type="gramStart"/>
      <w:r>
        <w:t>accounting,</w:t>
      </w:r>
      <w:proofErr w:type="gramEnd"/>
      <w:r>
        <w:t xml:space="preserve"> prepare accounts statements and balance sheet for a </w:t>
      </w:r>
      <w:r w:rsidR="00F526CE">
        <w:t>given entity</w:t>
      </w:r>
      <w:r>
        <w:t>.</w:t>
      </w:r>
    </w:p>
    <w:p w:rsidR="00A749FF" w:rsidRDefault="00A749FF">
      <w:pPr>
        <w:spacing w:line="276" w:lineRule="auto"/>
        <w:jc w:val="both"/>
      </w:pPr>
    </w:p>
    <w:p w:rsidR="0098650A" w:rsidRDefault="0098650A">
      <w:pPr>
        <w:jc w:val="both"/>
        <w:rPr>
          <w:b/>
          <w:bCs/>
          <w:sz w:val="32"/>
          <w:szCs w:val="32"/>
        </w:rPr>
      </w:pPr>
    </w:p>
    <w:p w:rsidR="0098650A" w:rsidRDefault="0098650A">
      <w:pPr>
        <w:jc w:val="both"/>
        <w:rPr>
          <w:b/>
          <w:bCs/>
          <w:sz w:val="32"/>
          <w:szCs w:val="32"/>
        </w:rPr>
      </w:pPr>
    </w:p>
    <w:p w:rsidR="00A749FF" w:rsidRDefault="001324BF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Bajaj Capital Insurance Broking Company, Jodhpur, India</w:t>
      </w:r>
    </w:p>
    <w:p w:rsidR="00A749FF" w:rsidRDefault="001324BF">
      <w:pPr>
        <w:jc w:val="both"/>
      </w:pPr>
      <w:r>
        <w:rPr>
          <w:b/>
          <w:bCs/>
          <w:i/>
          <w:iCs/>
        </w:rPr>
        <w:t>Personal Financial Planner</w:t>
      </w:r>
      <w:r>
        <w:rPr>
          <w:b/>
          <w:bCs/>
        </w:rPr>
        <w:t xml:space="preserve">   </w:t>
      </w:r>
      <w:r w:rsidR="00816468">
        <w:rPr>
          <w:b/>
          <w:bCs/>
        </w:rPr>
        <w:t xml:space="preserve">   </w:t>
      </w:r>
      <w:r w:rsidR="00816468">
        <w:rPr>
          <w:b/>
          <w:bCs/>
        </w:rPr>
        <w:tab/>
      </w:r>
      <w:r w:rsidR="00816468">
        <w:rPr>
          <w:b/>
          <w:bCs/>
        </w:rPr>
        <w:tab/>
      </w:r>
      <w:r w:rsidR="00816468">
        <w:rPr>
          <w:b/>
          <w:bCs/>
        </w:rPr>
        <w:tab/>
      </w:r>
      <w:r w:rsidR="00816468">
        <w:rPr>
          <w:b/>
          <w:bCs/>
        </w:rPr>
        <w:tab/>
      </w:r>
      <w:r w:rsidR="00816468">
        <w:rPr>
          <w:b/>
          <w:bCs/>
        </w:rPr>
        <w:tab/>
        <w:t xml:space="preserve">        </w:t>
      </w:r>
      <w:r>
        <w:rPr>
          <w:b/>
          <w:bCs/>
        </w:rPr>
        <w:t>Aug. 2008 – Nov. 2009</w:t>
      </w:r>
    </w:p>
    <w:p w:rsidR="00A749FF" w:rsidRDefault="001324BF" w:rsidP="005D3561">
      <w:pPr>
        <w:pStyle w:val="ListParagraph"/>
        <w:numPr>
          <w:ilvl w:val="1"/>
          <w:numId w:val="10"/>
        </w:numPr>
        <w:jc w:val="both"/>
      </w:pPr>
      <w:r>
        <w:t>Market and sell insurance instruments/products of all life insurance companies.</w:t>
      </w:r>
    </w:p>
    <w:p w:rsidR="00A749FF" w:rsidRDefault="001324BF" w:rsidP="005D3561">
      <w:pPr>
        <w:pStyle w:val="ListParagraph"/>
        <w:numPr>
          <w:ilvl w:val="1"/>
          <w:numId w:val="10"/>
        </w:numPr>
        <w:spacing w:line="276" w:lineRule="auto"/>
        <w:jc w:val="both"/>
      </w:pPr>
      <w:r>
        <w:t xml:space="preserve">Communicate with regional headquarters about details of sold insurance policies, getting issuance details etc.  </w:t>
      </w:r>
    </w:p>
    <w:p w:rsidR="00A749FF" w:rsidRDefault="001324BF" w:rsidP="005D3561">
      <w:pPr>
        <w:pStyle w:val="ListParagraph"/>
        <w:numPr>
          <w:ilvl w:val="1"/>
          <w:numId w:val="10"/>
        </w:numPr>
        <w:spacing w:line="276" w:lineRule="auto"/>
      </w:pPr>
      <w:r>
        <w:t>Handle customer queries before and after sales.</w:t>
      </w:r>
    </w:p>
    <w:p w:rsidR="00A749FF" w:rsidRDefault="001324BF" w:rsidP="005D3561">
      <w:pPr>
        <w:pStyle w:val="ListParagraph"/>
        <w:numPr>
          <w:ilvl w:val="1"/>
          <w:numId w:val="10"/>
        </w:numPr>
        <w:spacing w:line="276" w:lineRule="auto"/>
        <w:jc w:val="both"/>
      </w:pPr>
      <w:r>
        <w:t>Advising customer on suitable need based policies.</w:t>
      </w:r>
    </w:p>
    <w:p w:rsidR="00A749FF" w:rsidRDefault="00A749FF">
      <w:pPr>
        <w:spacing w:line="276" w:lineRule="auto"/>
        <w:ind w:left="1965"/>
      </w:pPr>
    </w:p>
    <w:p w:rsidR="00A749FF" w:rsidRDefault="001324BF">
      <w:pPr>
        <w:ind w:left="2160" w:hanging="2160"/>
        <w:jc w:val="both"/>
        <w:rPr>
          <w:sz w:val="30"/>
          <w:szCs w:val="30"/>
        </w:rPr>
      </w:pPr>
      <w:r>
        <w:rPr>
          <w:b/>
          <w:bCs/>
          <w:sz w:val="30"/>
          <w:szCs w:val="30"/>
          <w:shd w:val="clear" w:color="auto" w:fill="BFBFBF"/>
        </w:rPr>
        <w:t>QUALIFICATION</w:t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</w:p>
    <w:p w:rsidR="00A749FF" w:rsidRDefault="001324BF" w:rsidP="005D3561">
      <w:pPr>
        <w:pStyle w:val="ListParagraph"/>
        <w:numPr>
          <w:ilvl w:val="1"/>
          <w:numId w:val="11"/>
        </w:numPr>
        <w:spacing w:line="276" w:lineRule="auto"/>
      </w:pPr>
      <w:r>
        <w:t>Certified Purchasing Professional from American Purchasing Society (2016)</w:t>
      </w:r>
    </w:p>
    <w:p w:rsidR="00A749FF" w:rsidRDefault="001324BF" w:rsidP="005D3561">
      <w:pPr>
        <w:pStyle w:val="ListParagraph"/>
        <w:numPr>
          <w:ilvl w:val="1"/>
          <w:numId w:val="11"/>
        </w:numPr>
        <w:jc w:val="both"/>
      </w:pPr>
      <w:r>
        <w:t>Master in Business Administration (Finance and Marketing) from Rajasthan Technical University, Kota (2008)</w:t>
      </w:r>
    </w:p>
    <w:p w:rsidR="00A749FF" w:rsidRDefault="001324BF" w:rsidP="005D3561">
      <w:pPr>
        <w:pStyle w:val="ListParagraph"/>
        <w:numPr>
          <w:ilvl w:val="1"/>
          <w:numId w:val="11"/>
        </w:numPr>
        <w:spacing w:line="276" w:lineRule="auto"/>
      </w:pPr>
      <w:r>
        <w:t xml:space="preserve">Bachelor of Commerce from Jai </w:t>
      </w:r>
      <w:proofErr w:type="spellStart"/>
      <w:r>
        <w:t>Narain</w:t>
      </w:r>
      <w:proofErr w:type="spellEnd"/>
      <w:r>
        <w:t xml:space="preserve"> </w:t>
      </w:r>
      <w:proofErr w:type="spellStart"/>
      <w:r>
        <w:t>Vyas</w:t>
      </w:r>
      <w:proofErr w:type="spellEnd"/>
      <w:r>
        <w:t xml:space="preserve"> University, Jodhpur (2006)</w:t>
      </w:r>
    </w:p>
    <w:p w:rsidR="00A749FF" w:rsidRDefault="00A749FF">
      <w:pPr>
        <w:jc w:val="both"/>
      </w:pPr>
    </w:p>
    <w:p w:rsidR="00A749FF" w:rsidRDefault="001324BF">
      <w:pPr>
        <w:jc w:val="both"/>
        <w:rPr>
          <w:sz w:val="30"/>
          <w:szCs w:val="30"/>
        </w:rPr>
      </w:pPr>
      <w:proofErr w:type="gramStart"/>
      <w:r>
        <w:rPr>
          <w:b/>
          <w:bCs/>
          <w:sz w:val="30"/>
          <w:szCs w:val="30"/>
          <w:shd w:val="clear" w:color="auto" w:fill="BFBFBF"/>
        </w:rPr>
        <w:t>IT</w:t>
      </w:r>
      <w:proofErr w:type="gramEnd"/>
      <w:r>
        <w:rPr>
          <w:b/>
          <w:bCs/>
          <w:sz w:val="30"/>
          <w:szCs w:val="30"/>
          <w:shd w:val="clear" w:color="auto" w:fill="BFBFBF"/>
        </w:rPr>
        <w:t xml:space="preserve"> SKILLS </w:t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</w:p>
    <w:tbl>
      <w:tblPr>
        <w:tblW w:w="0" w:type="auto"/>
        <w:tblInd w:w="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4879"/>
      </w:tblGrid>
      <w:tr w:rsidR="00A749FF" w:rsidTr="00F416C6">
        <w:tc>
          <w:tcPr>
            <w:tcW w:w="4121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1324BF" w:rsidP="005D3561">
            <w:pPr>
              <w:pStyle w:val="ListParagraph"/>
              <w:numPr>
                <w:ilvl w:val="0"/>
                <w:numId w:val="14"/>
              </w:numPr>
              <w:tabs>
                <w:tab w:val="left" w:pos="247"/>
              </w:tabs>
              <w:ind w:hanging="1013"/>
              <w:rPr>
                <w:color w:val="000000"/>
              </w:rPr>
            </w:pPr>
            <w:r w:rsidRPr="005D3561">
              <w:rPr>
                <w:color w:val="000000"/>
              </w:rPr>
              <w:t>MS Office</w:t>
            </w:r>
          </w:p>
        </w:tc>
        <w:tc>
          <w:tcPr>
            <w:tcW w:w="4879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1324BF" w:rsidP="005D3561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 w:rsidRPr="005D3561">
              <w:rPr>
                <w:color w:val="000000"/>
              </w:rPr>
              <w:t>Peace Tree</w:t>
            </w:r>
          </w:p>
        </w:tc>
      </w:tr>
      <w:tr w:rsidR="00A749FF" w:rsidTr="00F416C6">
        <w:tc>
          <w:tcPr>
            <w:tcW w:w="4121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1324BF" w:rsidP="005D3561">
            <w:pPr>
              <w:pStyle w:val="ListParagraph"/>
              <w:numPr>
                <w:ilvl w:val="0"/>
                <w:numId w:val="14"/>
              </w:numPr>
              <w:ind w:left="247"/>
              <w:jc w:val="both"/>
              <w:rPr>
                <w:color w:val="000000"/>
              </w:rPr>
            </w:pPr>
            <w:r w:rsidRPr="005D3561">
              <w:rPr>
                <w:color w:val="000000"/>
              </w:rPr>
              <w:t>Oracle I Procurement</w:t>
            </w:r>
          </w:p>
        </w:tc>
        <w:tc>
          <w:tcPr>
            <w:tcW w:w="4879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1324BF" w:rsidP="005D3561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 w:rsidRPr="005D3561">
              <w:rPr>
                <w:color w:val="000000"/>
              </w:rPr>
              <w:t>Tally.ERP9</w:t>
            </w:r>
          </w:p>
        </w:tc>
      </w:tr>
      <w:tr w:rsidR="00A749FF" w:rsidTr="00F416C6">
        <w:tc>
          <w:tcPr>
            <w:tcW w:w="4121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1324BF" w:rsidP="005D3561">
            <w:pPr>
              <w:pStyle w:val="ListParagraph"/>
              <w:numPr>
                <w:ilvl w:val="0"/>
                <w:numId w:val="14"/>
              </w:numPr>
              <w:ind w:left="247"/>
              <w:jc w:val="both"/>
              <w:rPr>
                <w:color w:val="000000"/>
              </w:rPr>
            </w:pPr>
            <w:r w:rsidRPr="005D3561">
              <w:rPr>
                <w:color w:val="000000"/>
              </w:rPr>
              <w:t>Oracle Cloud (Fusion)</w:t>
            </w:r>
          </w:p>
        </w:tc>
        <w:tc>
          <w:tcPr>
            <w:tcW w:w="4879" w:type="dxa"/>
            <w:tcMar>
              <w:top w:w="20" w:type="dxa"/>
              <w:left w:w="113" w:type="dxa"/>
              <w:bottom w:w="20" w:type="dxa"/>
              <w:right w:w="113" w:type="dxa"/>
            </w:tcMar>
          </w:tcPr>
          <w:p w:rsidR="00A749FF" w:rsidRDefault="00A749FF">
            <w:pPr>
              <w:ind w:left="720"/>
              <w:jc w:val="both"/>
              <w:rPr>
                <w:color w:val="000000"/>
              </w:rPr>
            </w:pPr>
          </w:p>
        </w:tc>
      </w:tr>
    </w:tbl>
    <w:p w:rsidR="00A749FF" w:rsidRDefault="00A749FF">
      <w:pPr>
        <w:jc w:val="both"/>
      </w:pPr>
    </w:p>
    <w:p w:rsidR="00A749FF" w:rsidRDefault="001324BF">
      <w:pPr>
        <w:ind w:left="2160" w:hanging="2160"/>
        <w:jc w:val="both"/>
        <w:rPr>
          <w:sz w:val="30"/>
          <w:szCs w:val="30"/>
        </w:rPr>
      </w:pPr>
      <w:r>
        <w:rPr>
          <w:b/>
          <w:bCs/>
          <w:sz w:val="30"/>
          <w:szCs w:val="30"/>
          <w:shd w:val="clear" w:color="auto" w:fill="BFBFBF"/>
        </w:rPr>
        <w:t>PROFESSIONAL SKILLS</w:t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</w:p>
    <w:tbl>
      <w:tblPr>
        <w:tblW w:w="0" w:type="auto"/>
        <w:tblInd w:w="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4888"/>
      </w:tblGrid>
      <w:tr w:rsidR="00A749FF" w:rsidTr="00F416C6">
        <w:tc>
          <w:tcPr>
            <w:tcW w:w="4112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F526CE" w:rsidP="005D3561">
            <w:pPr>
              <w:pStyle w:val="ListParagraph"/>
              <w:numPr>
                <w:ilvl w:val="0"/>
                <w:numId w:val="15"/>
              </w:numPr>
              <w:ind w:left="247"/>
              <w:rPr>
                <w:color w:val="000000"/>
              </w:rPr>
            </w:pPr>
            <w:r>
              <w:rPr>
                <w:color w:val="000000"/>
              </w:rPr>
              <w:t>Strategic</w:t>
            </w:r>
            <w:r w:rsidR="001324BF">
              <w:rPr>
                <w:color w:val="000000"/>
              </w:rPr>
              <w:t xml:space="preserve"> Souring</w:t>
            </w:r>
          </w:p>
        </w:tc>
        <w:tc>
          <w:tcPr>
            <w:tcW w:w="4888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1324BF" w:rsidP="005D3561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5D3561">
              <w:rPr>
                <w:color w:val="000000"/>
              </w:rPr>
              <w:t>Negotiation</w:t>
            </w:r>
          </w:p>
        </w:tc>
      </w:tr>
      <w:tr w:rsidR="00B0171C" w:rsidTr="00F416C6">
        <w:tc>
          <w:tcPr>
            <w:tcW w:w="4112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B0171C" w:rsidRDefault="00B0171C" w:rsidP="005D3561">
            <w:pPr>
              <w:pStyle w:val="ListParagraph"/>
              <w:numPr>
                <w:ilvl w:val="0"/>
                <w:numId w:val="15"/>
              </w:numPr>
              <w:ind w:left="247"/>
              <w:rPr>
                <w:color w:val="000000"/>
              </w:rPr>
            </w:pPr>
            <w:r>
              <w:rPr>
                <w:color w:val="000000"/>
              </w:rPr>
              <w:t>Contract Management</w:t>
            </w:r>
          </w:p>
        </w:tc>
        <w:tc>
          <w:tcPr>
            <w:tcW w:w="4888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B0171C" w:rsidRPr="005D3561" w:rsidRDefault="001324BF" w:rsidP="00B0171C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Liaising</w:t>
            </w:r>
          </w:p>
        </w:tc>
      </w:tr>
      <w:tr w:rsidR="00A749FF" w:rsidTr="00F416C6">
        <w:tc>
          <w:tcPr>
            <w:tcW w:w="4112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1324BF" w:rsidP="005D3561">
            <w:pPr>
              <w:pStyle w:val="ListParagraph"/>
              <w:numPr>
                <w:ilvl w:val="0"/>
                <w:numId w:val="15"/>
              </w:numPr>
              <w:ind w:left="247"/>
              <w:rPr>
                <w:color w:val="000000"/>
              </w:rPr>
            </w:pPr>
            <w:r w:rsidRPr="005D3561">
              <w:rPr>
                <w:color w:val="000000"/>
              </w:rPr>
              <w:t>Purchase accounting</w:t>
            </w:r>
          </w:p>
          <w:p w:rsidR="00B0171C" w:rsidRPr="005D3561" w:rsidRDefault="00B0171C" w:rsidP="00B0171C">
            <w:pPr>
              <w:pStyle w:val="ListParagraph"/>
              <w:numPr>
                <w:ilvl w:val="0"/>
                <w:numId w:val="15"/>
              </w:numPr>
              <w:ind w:left="247"/>
              <w:rPr>
                <w:color w:val="000000"/>
              </w:rPr>
            </w:pPr>
            <w:r>
              <w:rPr>
                <w:color w:val="000000"/>
              </w:rPr>
              <w:t>Team Leading</w:t>
            </w:r>
          </w:p>
          <w:p w:rsidR="00A749FF" w:rsidRPr="005D3561" w:rsidRDefault="00A749FF" w:rsidP="005D3561">
            <w:pPr>
              <w:pStyle w:val="ListParagraph"/>
              <w:numPr>
                <w:ilvl w:val="0"/>
                <w:numId w:val="15"/>
              </w:numPr>
              <w:ind w:left="247" w:hanging="1103"/>
              <w:rPr>
                <w:color w:val="000000"/>
              </w:rPr>
            </w:pPr>
          </w:p>
        </w:tc>
        <w:tc>
          <w:tcPr>
            <w:tcW w:w="4888" w:type="dxa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p w:rsidR="00A749FF" w:rsidRPr="005D3561" w:rsidRDefault="001324BF" w:rsidP="005D3561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>
              <w:rPr>
                <w:color w:val="000000"/>
              </w:rPr>
              <w:t>Problem Solving</w:t>
            </w:r>
          </w:p>
          <w:p w:rsidR="00A749FF" w:rsidRPr="005D3561" w:rsidRDefault="00A749FF" w:rsidP="001324BF">
            <w:pPr>
              <w:pStyle w:val="ListParagraph"/>
              <w:ind w:left="990"/>
              <w:rPr>
                <w:color w:val="000000"/>
              </w:rPr>
            </w:pPr>
          </w:p>
        </w:tc>
      </w:tr>
    </w:tbl>
    <w:p w:rsidR="00A749FF" w:rsidRDefault="00A749FF">
      <w:pPr>
        <w:jc w:val="both"/>
      </w:pPr>
    </w:p>
    <w:p w:rsidR="00A749FF" w:rsidRDefault="001324BF">
      <w:pPr>
        <w:ind w:left="2160" w:hanging="2160"/>
        <w:jc w:val="both"/>
        <w:rPr>
          <w:sz w:val="30"/>
          <w:szCs w:val="30"/>
        </w:rPr>
      </w:pPr>
      <w:r>
        <w:rPr>
          <w:b/>
          <w:bCs/>
          <w:sz w:val="30"/>
          <w:szCs w:val="30"/>
          <w:shd w:val="clear" w:color="auto" w:fill="BFBFBF"/>
        </w:rPr>
        <w:t>PERSONAL PARTICULARS</w:t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  <w:r>
        <w:rPr>
          <w:b/>
          <w:bCs/>
          <w:sz w:val="30"/>
          <w:szCs w:val="30"/>
          <w:shd w:val="clear" w:color="auto" w:fill="BFBFBF"/>
        </w:rPr>
        <w:tab/>
      </w:r>
    </w:p>
    <w:p w:rsidR="00A749FF" w:rsidRDefault="001324BF">
      <w:pPr>
        <w:spacing w:before="40" w:after="40"/>
        <w:ind w:left="720" w:hanging="360"/>
      </w:pPr>
      <w:r>
        <w:rPr>
          <w:rFonts w:ascii="Wingdings" w:eastAsia="Wingdings" w:hAnsi="Wingdings" w:cs="Wingdings"/>
        </w:rPr>
        <w:sym w:font="Wingdings" w:char="F0D8"/>
      </w:r>
      <w:r>
        <w:rPr>
          <w:b/>
          <w:bCs/>
        </w:rPr>
        <w:t>Date of Birth:</w:t>
      </w:r>
      <w:r>
        <w:t xml:space="preserve"> 30 Nov. 1984</w:t>
      </w:r>
    </w:p>
    <w:p w:rsidR="00A749FF" w:rsidRDefault="001324BF">
      <w:pPr>
        <w:spacing w:before="40" w:after="40"/>
        <w:ind w:left="720" w:hanging="360"/>
      </w:pPr>
      <w:r>
        <w:rPr>
          <w:rFonts w:ascii="Wingdings" w:eastAsia="Wingdings" w:hAnsi="Wingdings" w:cs="Wingdings"/>
        </w:rPr>
        <w:sym w:font="Wingdings" w:char="F0D8"/>
      </w:r>
      <w:r>
        <w:rPr>
          <w:b/>
          <w:bCs/>
        </w:rPr>
        <w:t>Languages:</w:t>
      </w:r>
      <w:r>
        <w:t xml:space="preserve"> English, Hindi, Urdu</w:t>
      </w:r>
    </w:p>
    <w:p w:rsidR="00A749FF" w:rsidRDefault="001324BF">
      <w:pPr>
        <w:spacing w:before="40" w:after="40"/>
        <w:ind w:left="720" w:hanging="360"/>
      </w:pPr>
      <w:r>
        <w:rPr>
          <w:rFonts w:ascii="Wingdings" w:eastAsia="Wingdings" w:hAnsi="Wingdings" w:cs="Wingdings"/>
        </w:rPr>
        <w:sym w:font="Wingdings" w:char="F0D8"/>
      </w:r>
      <w:r>
        <w:rPr>
          <w:b/>
          <w:bCs/>
        </w:rPr>
        <w:t xml:space="preserve">Marital Status: </w:t>
      </w:r>
      <w:r>
        <w:t>Married</w:t>
      </w:r>
    </w:p>
    <w:p w:rsidR="00A749FF" w:rsidRDefault="001324BF">
      <w:pPr>
        <w:spacing w:before="40" w:after="40"/>
        <w:ind w:left="720" w:hanging="360"/>
      </w:pPr>
      <w:r>
        <w:rPr>
          <w:rFonts w:ascii="Wingdings" w:eastAsia="Wingdings" w:hAnsi="Wingdings" w:cs="Wingdings"/>
        </w:rPr>
        <w:sym w:font="Wingdings" w:char="F0D8"/>
      </w:r>
      <w:r>
        <w:rPr>
          <w:b/>
          <w:bCs/>
        </w:rPr>
        <w:t xml:space="preserve">Passport No.: </w:t>
      </w:r>
      <w:r>
        <w:t>R8134681</w:t>
      </w:r>
    </w:p>
    <w:p w:rsidR="00A749FF" w:rsidRDefault="001324BF">
      <w:pPr>
        <w:spacing w:before="40" w:after="40"/>
        <w:ind w:left="720" w:hanging="360"/>
      </w:pPr>
      <w:r>
        <w:rPr>
          <w:rFonts w:ascii="Wingdings" w:eastAsia="Wingdings" w:hAnsi="Wingdings" w:cs="Wingdings"/>
        </w:rPr>
        <w:sym w:font="Wingdings" w:char="F0D8"/>
      </w:r>
      <w:r>
        <w:rPr>
          <w:b/>
          <w:bCs/>
        </w:rPr>
        <w:t xml:space="preserve">Visa Status: </w:t>
      </w:r>
      <w:r w:rsidR="00936FE0">
        <w:t>Residence</w:t>
      </w:r>
    </w:p>
    <w:p w:rsidR="00936FE0" w:rsidRDefault="00936FE0">
      <w:pPr>
        <w:spacing w:before="40" w:after="40"/>
        <w:ind w:left="720" w:hanging="360"/>
      </w:pPr>
    </w:p>
    <w:p w:rsidR="00A749FF" w:rsidRDefault="00A749FF">
      <w:pPr>
        <w:jc w:val="both"/>
      </w:pPr>
    </w:p>
    <w:p w:rsidR="00A749FF" w:rsidRDefault="001324BF">
      <w:pPr>
        <w:jc w:val="both"/>
      </w:pPr>
      <w:r>
        <w:t>I hereby declare that all statements made above are true to best of my knowledge and belief.</w:t>
      </w:r>
    </w:p>
    <w:p w:rsidR="00936FE0" w:rsidRDefault="001324BF">
      <w:r>
        <w:tab/>
      </w:r>
    </w:p>
    <w:p w:rsidR="00A749FF" w:rsidRDefault="001324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49FF" w:rsidRDefault="001324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(SHAH FAIZ MODI)</w:t>
      </w:r>
    </w:p>
    <w:sectPr w:rsidR="00A749FF" w:rsidSect="00703A2B">
      <w:footerReference w:type="default" r:id="rId11"/>
      <w:pgSz w:w="12240" w:h="15840"/>
      <w:pgMar w:top="135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A8" w:rsidRDefault="00AC0AA8" w:rsidP="00F416C6">
      <w:r>
        <w:separator/>
      </w:r>
    </w:p>
  </w:endnote>
  <w:endnote w:type="continuationSeparator" w:id="0">
    <w:p w:rsidR="00AC0AA8" w:rsidRDefault="00AC0AA8" w:rsidP="00F4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312619"/>
      <w:docPartObj>
        <w:docPartGallery w:val="Page Numbers (Bottom of Page)"/>
        <w:docPartUnique/>
      </w:docPartObj>
    </w:sdtPr>
    <w:sdtEndPr/>
    <w:sdtContent>
      <w:sdt>
        <w:sdtPr>
          <w:id w:val="-92017135"/>
          <w:docPartObj>
            <w:docPartGallery w:val="Page Numbers (Top of Page)"/>
            <w:docPartUnique/>
          </w:docPartObj>
        </w:sdtPr>
        <w:sdtEndPr/>
        <w:sdtContent>
          <w:p w:rsidR="00F416C6" w:rsidRDefault="00F416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5B4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5B4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416C6" w:rsidRDefault="00F41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A8" w:rsidRDefault="00AC0AA8" w:rsidP="00F416C6">
      <w:r>
        <w:separator/>
      </w:r>
    </w:p>
  </w:footnote>
  <w:footnote w:type="continuationSeparator" w:id="0">
    <w:p w:rsidR="00AC0AA8" w:rsidRDefault="00AC0AA8" w:rsidP="00F4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6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2C31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8024785"/>
    <w:multiLevelType w:val="hybridMultilevel"/>
    <w:tmpl w:val="0BC4CFA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A30623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A43EBA"/>
    <w:multiLevelType w:val="hybridMultilevel"/>
    <w:tmpl w:val="08B6722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5B00B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0E14A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8CC6D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EF37E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D0252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04C7D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34514A8"/>
    <w:multiLevelType w:val="hybridMultilevel"/>
    <w:tmpl w:val="43543C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7771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EA743CC"/>
    <w:multiLevelType w:val="hybridMultilevel"/>
    <w:tmpl w:val="5E9A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07507"/>
    <w:multiLevelType w:val="hybridMultilevel"/>
    <w:tmpl w:val="B790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EEF"/>
    <w:rsid w:val="000B375B"/>
    <w:rsid w:val="00105920"/>
    <w:rsid w:val="001324BF"/>
    <w:rsid w:val="00137C14"/>
    <w:rsid w:val="00146E1C"/>
    <w:rsid w:val="00245EEF"/>
    <w:rsid w:val="00246063"/>
    <w:rsid w:val="002D618E"/>
    <w:rsid w:val="002E3301"/>
    <w:rsid w:val="00364B7F"/>
    <w:rsid w:val="00405B4B"/>
    <w:rsid w:val="00442BDB"/>
    <w:rsid w:val="004C3C9A"/>
    <w:rsid w:val="00507F4F"/>
    <w:rsid w:val="005634D8"/>
    <w:rsid w:val="005D3561"/>
    <w:rsid w:val="0067578B"/>
    <w:rsid w:val="006D7E6F"/>
    <w:rsid w:val="006F0846"/>
    <w:rsid w:val="00703A2B"/>
    <w:rsid w:val="00762501"/>
    <w:rsid w:val="007E2769"/>
    <w:rsid w:val="00816468"/>
    <w:rsid w:val="00843E61"/>
    <w:rsid w:val="008C74BE"/>
    <w:rsid w:val="008E5D5C"/>
    <w:rsid w:val="008F2BDB"/>
    <w:rsid w:val="00936FE0"/>
    <w:rsid w:val="0097457A"/>
    <w:rsid w:val="0098650A"/>
    <w:rsid w:val="00A749FF"/>
    <w:rsid w:val="00AC0AA8"/>
    <w:rsid w:val="00AD2B22"/>
    <w:rsid w:val="00B0171C"/>
    <w:rsid w:val="00B14567"/>
    <w:rsid w:val="00BA1911"/>
    <w:rsid w:val="00BB2828"/>
    <w:rsid w:val="00C8033B"/>
    <w:rsid w:val="00C92C03"/>
    <w:rsid w:val="00C96F12"/>
    <w:rsid w:val="00CA175A"/>
    <w:rsid w:val="00CB2ABE"/>
    <w:rsid w:val="00D1449D"/>
    <w:rsid w:val="00D70A21"/>
    <w:rsid w:val="00E13204"/>
    <w:rsid w:val="00E14F68"/>
    <w:rsid w:val="00EB2811"/>
    <w:rsid w:val="00EE56B2"/>
    <w:rsid w:val="00F416C6"/>
    <w:rsid w:val="00F526CE"/>
    <w:rsid w:val="00F847A1"/>
    <w:rsid w:val="00F903AA"/>
    <w:rsid w:val="00FA17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974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6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6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hahfaizmodi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F777-3C68-4FFC-997C-1DB860BB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- VITAE</vt:lpstr>
    </vt:vector>
  </TitlesOfParts>
  <Company>Hewlett-Packard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- VITAE</dc:title>
  <dc:creator>SHAHFAIZ</dc:creator>
  <cp:lastModifiedBy>SHAHFAIZ</cp:lastModifiedBy>
  <cp:revision>49</cp:revision>
  <cp:lastPrinted>2020-10-13T17:52:00Z</cp:lastPrinted>
  <dcterms:created xsi:type="dcterms:W3CDTF">2020-06-04T18:50:00Z</dcterms:created>
  <dcterms:modified xsi:type="dcterms:W3CDTF">2020-10-13T17:52:00Z</dcterms:modified>
</cp:coreProperties>
</file>